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7711" w14:textId="3017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орындарды белгілеу туралы" Мұғалжар ауданы әкімдігінің 2014 жылғы 25 тамыздағы № 263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2024 жылғы 10 қыркүйектегі № 301 қаулысы. Ақтөбе облысының Әділет департаментінде 2024 жылғы 13 қыркүйекте № 8628-04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орындарды белгілеу туралы" Мұғалжар ауданы әкімдігінің 2014 жылғы 25 тамыздағы № 263 (Нормативтік құқықтық актілерді мемлекеттік тіркеу тізілімінде № 4027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әкімінің аппараты" мемлекеттік мекемесіне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301 қаулысына қосымша Мұғалжар ауданы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белгіленген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("Мұғалжар аудандық мәдениет және тілдерді дамыту бөлімі" мемлекеттік мекемесінің "Мұғалжар аудандық мәдениет Үйі"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тұйық көшесі ("Ақтөбе облысының білім басқармасы" мемлекеттік мекемесінің "Қандыағаш өнеркәсіптік-экономикалық колледжі"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("Ақтөбе облысының білім басқармасы Мұғалжар ауданының білім бөлімі" мемлекеттік мекемесінің "№ 4 Қандыағаш қалалық жалпы білім беретін орта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("Ақтөбе облысының білім басқармасы Мұғалжар ауданының білім бөлімі" мемлекеттік мекемесінің "Қандыағаш қаласының № 3 мектеп - гимназиясы"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("Ақтөбе облысының білім басқармасы Мұғалжар ауданының білім бөлімі" мемлекеттік мекемесінің "№ 2 Қандыағаш қалалық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 ("Ақтөбе облысының білім басқармасы Мұғалжар ауданының білім бөлімі" мемлекеттік мекемесінің "№ 1 Қандыағаш қалалық жалпы білім беретін орта мектебі" коммуналдық мемлекеттік мекемесі"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Едіге көшесі ("Ақтөбе облысының білім басқармасы Мұғалжар ауданының білім бөлімі" мемлекеттік мекемесінің "Самал" бөбекжай – бақшасы" мемлекеттік коммуналдық қазыналық кәсіпорыны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("Мұғалжар аудандық мәдениет және тілдерді дамыту бөлімі" мемлекеттік мекемесінің жанындағы "Ембі қалалық мәдени орталығы" мемлекеттік коммуналдық қазыналық кәсіпорыны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("Ақтөбе облысының білім басқармасы Мұғалжар ауданының білім бөлімі" мемлекеттік мекемесінің "Ембі қаласының мектеп жанындағы интернаты бар № 7 жалпы білім беретін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 ("ҚТЖ – Жүк тасымалы" Акционерлік қоғамының – "Жем пайдалану локомотив депосы" филиалы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("Мұғалжар аудандық мәдениет және тілдерді дамыту бөлімі" мемлекеттік мекемесінің "Жем қалалық мәдениет Үйі"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Мұғалжар ауданының білім бөлімі" мемлекеттік мекемесінің "А.Жұбанов атындағы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("Ақтөбе облысының білім басқармасы Мұғалжар ауданының білім бөлімі" мемлекеттік мекемесінің "№ 7 "Айгөлек" бөбекжай-бақшасы"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 ("Мұғалжар аудандық мәдениет Үйі" мемлекеттік коммуналдық қазыналық кәсіпорыны Жаңатұрмыс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Қалыбаев көшесі ("Ақтөбе облысының білім басқармасы Мұғалжар ауданының білім бөлімі" мемлекеттік мекемесінің "Ащысай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Қалыбаев көшесі ("Мұғалжар аудандық мәдениет Үйі" мемлекеттік коммуналдық қазыналық кәсіпорыны жанындағы Ащысай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 Досмағамбетов көшесі ("Ақтөбе облысының білім басқармасы Мұғалжар ауданының білім бөлімі" мемлекеттік мекемесінің "Ақсу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Тапақ Тілегенұлы Тлегенов көшесі ("Ақтөбе облысының білім басқармасы Мұғалжар ауданының білім бөлімі" мемлекеттік мекемесінің "Сабындыкөл бастауыш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Алдабергенов көшесі ("Ақтөбе облысының білім басқармасы Мұғалжар ауданының білім бөлімі" мемлекеттік мекемесінің "Бұлақты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("Ақтөбе облысының білім басқармасы Мұғалжар ауданының білім бөлімі" мемлекеттік мекемесінің "Мұғалжар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Қаниев көшесі ("Мұғалжар аудандық мәдениет Үйі" мемлекеттік коммуналдық қазыналық кәсіпорыны Құмсай ауылдық клубы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 ("Мұғалжар аудандық мәдениет Үйі" мемлекеттік коммуналдық қазыналық кәсіпорыны Жұрын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Көлденең Темір ауылдық медициналық пункті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("Ақтөбе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Көбелей ауылдық медициналық пункті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("Ақтөбе облысының білім басқармасы Мұғалжар ауданының білім бөлімі" мемлекеттік мекемесінің "Сағашилі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("Ақтөбе облысының білім басқармасы Мұғалжар ауданының білім бөлімі" мемлекеттік мекемесінің "Дана" бөбекжай-бақшасы" мемлекеттік коммуналдық қазыналық кәсіпорыны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білім басқармасы Мұғалжар ауданының білім бөлімі" мемлекеттік мекемесінің "Ы.Мұхамеджанов атындағы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("Ақтөбе облысының білім басқармасы Мұғалжар ауданының білім бөлімі" мемлекеттік мекемесінің "Темір стансасындағы № 59 бастауыш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("Мұғалжар аудандық мәдениет Үйі" мемлекеттік коммуналдық қазыналық кәсіпорыны жанындағы Талдысай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("Ақтөбе облысының білім басқармасы Мұғалжар ауданының білім бөлімі" мемлекеттік мекемесінің "Еңбек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Қаржаубаев көшесі ("Ақтөбе облысының білім басқармасы Мұғалжар ауданының білім бөлімі" мемлекеттік мекемесінің "Жаңажол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көшесі ("Ақтөбе облысының білім басқармасы Мұғалжар ауданының білім бөлімі" мемлекеттік мекемесінің "Саға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("Ақтөбе облысының білім басқармасы Мұғалжар ауданының білім бөлімі" мемлекеттік мекемесінің "Қожасай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("Мұғалжар аудандық мәдениет Үйі" мемлекеттік коммуналдық қазыналық кәсіпорыны Бірлік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Құрманиязова Шакиза көшесі ("Ақтөбе облысының білім басқармасы Мұғалжар ауданының білім бөлімі" мемлекеттік мекемесінің "Шеңгелши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білім басқармасы Мұғалжар ауданының білім бөлімі" мемлекеттік мекемесінің "Құмжарған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көшесі ("Ақтөбе облысының білім басқармасы Мұғалжар ауданының білім бөлімі" мемлекеттік мекемесінің "Ақкемер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("Ақтөбе облысының білім басқармасы Мұғалжар ауданының білім бөлімі" мемлекеттік мекемесінің "Көтібар батыр атындағы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көшесі ("Ақтөбе облысының білім басқармасы Мұғалжар ауданының білім бөлімі" мемлекеттік мекемесінің "Жарық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("Мұғалжар аудандық мәдениет Үйі" мемлекеттік коммуналдық қазыналық кәсіпорыны Көктөбе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Жұмабаев көшесі ("Ақтөбе облысының білім басқармасы Мұғалжар ауданының білім бөлімі" мемлекеттік мекемесінің "Елек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көшесі ("Мұғалжар аудандық мәдениет Үйі" мемлекеттік коммуналдық қазыналық кәсіпорыны Қайынды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("Ақтөбе облысының білім басқармасы Мұғалжар ауданының білім бөлімі" мемлекеттік мекемесінің "Алтынды жалпы білім беретін орта мектебі" коммуналдық мемлекеттік мекемесі ғимараты)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