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ec85" w14:textId="887e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24 шілдедегі № 255 шешімі. Ақтөбе облысының Әділет департаментінде 2024 жылғы 30 шілдеде № 8613-04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Мұғалжар ауданында әлеуметтiк көмек көрсетудің, оның мөлшерлерiн белгiлеудің және мұқтаж азаматтардың жекелеген санаттарының тiзбесiн айқындаудың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Мұғалжар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24 шілдедегі № 255 шешіміне </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Ақтөбе облысы Мұғалжар аудандық мәслихатының 21.05.2025 </w:t>
      </w:r>
      <w:r>
        <w:rPr>
          <w:rFonts w:ascii="Times New Roman"/>
          <w:b w:val="false"/>
          <w:i w:val="false"/>
          <w:color w:val="ff0000"/>
          <w:sz w:val="28"/>
        </w:rPr>
        <w:t>№ 382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7" w:id="5"/>
    <w:p>
      <w:pPr>
        <w:spacing w:after="0"/>
        <w:ind w:left="0"/>
        <w:jc w:val="left"/>
      </w:pPr>
      <w:r>
        <w:rPr>
          <w:rFonts w:ascii="Times New Roman"/>
          <w:b/>
          <w:i w:val="false"/>
          <w:color w:val="000000"/>
        </w:rPr>
        <w:t xml:space="preserve"> 1 тарау. Жалпы ережелер</w:t>
      </w:r>
    </w:p>
    <w:bookmarkEnd w:id="5"/>
    <w:bookmarkStart w:name="z36" w:id="6"/>
    <w:p>
      <w:pPr>
        <w:spacing w:after="0"/>
        <w:ind w:left="0"/>
        <w:jc w:val="both"/>
      </w:pPr>
      <w:r>
        <w:rPr>
          <w:rFonts w:ascii="Times New Roman"/>
          <w:b w:val="false"/>
          <w:i w:val="false"/>
          <w:color w:val="000000"/>
          <w:sz w:val="28"/>
        </w:rPr>
        <w:t xml:space="preserve">
      1. Осы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Ақтөбе облысы, Мұғалжар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мемлекеттік орган) - әлеуметтік көмек көрсетуді жүзеге асыратын, "Мұғалжар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қала және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Мұғалжар ауданында тұрақты тіркелген және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9" w:id="16"/>
    <w:p>
      <w:pPr>
        <w:spacing w:after="0"/>
        <w:ind w:left="0"/>
        <w:jc w:val="both"/>
      </w:pPr>
      <w:r>
        <w:rPr>
          <w:rFonts w:ascii="Times New Roman"/>
          <w:b w:val="false"/>
          <w:i w:val="false"/>
          <w:color w:val="000000"/>
          <w:sz w:val="28"/>
        </w:rPr>
        <w:t xml:space="preserve">
      10. Әлеуметтік көмек көрсету үшін отбасының орташа табысы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32609 болып тіркелген) сәйкес есептеледі.</w:t>
      </w:r>
    </w:p>
    <w:bookmarkEnd w:id="16"/>
    <w:p>
      <w:pPr>
        <w:spacing w:after="0"/>
        <w:ind w:left="0"/>
        <w:jc w:val="both"/>
      </w:pPr>
      <w:r>
        <w:rPr>
          <w:rFonts w:ascii="Times New Roman"/>
          <w:b w:val="false"/>
          <w:i w:val="false"/>
          <w:color w:val="000000"/>
          <w:sz w:val="28"/>
        </w:rPr>
        <w:t xml:space="preserve">
      Отбасының құрамы Мемлекеттік атаулы әлеуметтік көмек алуға үміткер адамның (отбасының) жиынтық кірісін есептеу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Отбасының жан басына шаққандағы орташа кірісін есептеу кезеңіндегі (өткен тоқсан) отбасының жиынтық кірісі көрсетілген кезеңдегі айлардың санына (үш ай) және отбасы мүшелерінің санына бөлу жолымен есептеледі.</w:t>
      </w:r>
    </w:p>
    <w:bookmarkStart w:name="z20" w:id="17"/>
    <w:p>
      <w:pPr>
        <w:spacing w:after="0"/>
        <w:ind w:left="0"/>
        <w:jc w:val="both"/>
      </w:pPr>
      <w:r>
        <w:rPr>
          <w:rFonts w:ascii="Times New Roman"/>
          <w:b w:val="false"/>
          <w:i w:val="false"/>
          <w:color w:val="000000"/>
          <w:sz w:val="28"/>
        </w:rPr>
        <w:t>
      11.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7"/>
    <w:bookmarkStart w:name="z21" w:id="18"/>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8"/>
    <w:bookmarkStart w:name="z22" w:id="19"/>
    <w:p>
      <w:pPr>
        <w:spacing w:after="0"/>
        <w:ind w:left="0"/>
        <w:jc w:val="left"/>
      </w:pPr>
      <w:r>
        <w:rPr>
          <w:rFonts w:ascii="Times New Roman"/>
          <w:b/>
          <w:i w:val="false"/>
          <w:color w:val="000000"/>
        </w:rPr>
        <w:t xml:space="preserve"> 3-тарау. Әлеуметтік көмек көрсету тәртібі</w:t>
      </w:r>
    </w:p>
    <w:bookmarkEnd w:id="19"/>
    <w:bookmarkStart w:name="z23" w:id="20"/>
    <w:p>
      <w:pPr>
        <w:spacing w:after="0"/>
        <w:ind w:left="0"/>
        <w:jc w:val="both"/>
      </w:pPr>
      <w:r>
        <w:rPr>
          <w:rFonts w:ascii="Times New Roman"/>
          <w:b w:val="false"/>
          <w:i w:val="false"/>
          <w:color w:val="000000"/>
          <w:sz w:val="28"/>
        </w:rPr>
        <w:t>
      13. Мереке күндері мен атаулы күндерге орай әлеуметтік көмек алушылардың өтініштері талап етілмей көрсетіледі.</w:t>
      </w:r>
    </w:p>
    <w:bookmarkEnd w:id="20"/>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4" w:id="21"/>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1"/>
    <w:bookmarkStart w:name="z25" w:id="22"/>
    <w:p>
      <w:pPr>
        <w:spacing w:after="0"/>
        <w:ind w:left="0"/>
        <w:jc w:val="both"/>
      </w:pPr>
      <w:r>
        <w:rPr>
          <w:rFonts w:ascii="Times New Roman"/>
          <w:b w:val="false"/>
          <w:i w:val="false"/>
          <w:color w:val="000000"/>
          <w:sz w:val="28"/>
        </w:rPr>
        <w:t xml:space="preserve">
      15.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2"/>
    <w:bookmarkStart w:name="z26" w:id="23"/>
    <w:p>
      <w:pPr>
        <w:spacing w:after="0"/>
        <w:ind w:left="0"/>
        <w:jc w:val="both"/>
      </w:pPr>
      <w:r>
        <w:rPr>
          <w:rFonts w:ascii="Times New Roman"/>
          <w:b w:val="false"/>
          <w:i w:val="false"/>
          <w:color w:val="000000"/>
          <w:sz w:val="28"/>
        </w:rPr>
        <w:t>
      16. Әлеуметтік көмек көрсетуге жұмсалатын шығыстарды қаржыландыру Шалқар ауданының бюджетінде көзделген ағымдағы қаржы жылына арналған қаражат шегінде жүзеге асырылады.</w:t>
      </w:r>
    </w:p>
    <w:bookmarkEnd w:id="23"/>
    <w:bookmarkStart w:name="z27" w:id="24"/>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4"/>
    <w:bookmarkStart w:name="z28" w:id="25"/>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24 шілдедегі № 255 шешіміне </w:t>
            </w:r>
            <w:r>
              <w:br/>
            </w:r>
            <w:r>
              <w:rPr>
                <w:rFonts w:ascii="Times New Roman"/>
                <w:b w:val="false"/>
                <w:i w:val="false"/>
                <w:color w:val="000000"/>
                <w:sz w:val="20"/>
              </w:rPr>
              <w:t>2 - қосымша</w:t>
            </w:r>
          </w:p>
        </w:tc>
      </w:tr>
    </w:tbl>
    <w:bookmarkStart w:name="z31" w:id="26"/>
    <w:p>
      <w:pPr>
        <w:spacing w:after="0"/>
        <w:ind w:left="0"/>
        <w:jc w:val="left"/>
      </w:pPr>
      <w:r>
        <w:rPr>
          <w:rFonts w:ascii="Times New Roman"/>
          <w:b/>
          <w:i w:val="false"/>
          <w:color w:val="000000"/>
        </w:rPr>
        <w:t xml:space="preserve"> Мұғалжар аудандық мәслихатының күші жойылған кейбір шешімдерінің тізбесі</w:t>
      </w:r>
    </w:p>
    <w:bookmarkEnd w:id="26"/>
    <w:bookmarkStart w:name="z32" w:id="27"/>
    <w:p>
      <w:pPr>
        <w:spacing w:after="0"/>
        <w:ind w:left="0"/>
        <w:jc w:val="both"/>
      </w:pPr>
      <w:r>
        <w:rPr>
          <w:rFonts w:ascii="Times New Roman"/>
          <w:b w:val="false"/>
          <w:i w:val="false"/>
          <w:color w:val="000000"/>
          <w:sz w:val="28"/>
        </w:rPr>
        <w:t xml:space="preserve">
      1) "Мұғалжар ауданында әлеуметтік көмек көрсету, мөлшерлерін белгілеу және мұқтаж азаматтардың жекелеген санаттарының тізбесін айқындау Қағидаралын бекіту туралы" Мұғалжар аудандық мәслихатының 2020 жылғы 14 желтоқсандағы № 527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7817 тіркелген);</w:t>
      </w:r>
    </w:p>
    <w:bookmarkEnd w:id="27"/>
    <w:bookmarkStart w:name="z33" w:id="28"/>
    <w:p>
      <w:pPr>
        <w:spacing w:after="0"/>
        <w:ind w:left="0"/>
        <w:jc w:val="both"/>
      </w:pPr>
      <w:r>
        <w:rPr>
          <w:rFonts w:ascii="Times New Roman"/>
          <w:b w:val="false"/>
          <w:i w:val="false"/>
          <w:color w:val="000000"/>
          <w:sz w:val="28"/>
        </w:rPr>
        <w:t xml:space="preserve">
      2) "Мұғалжар аудандық мәслихатының 2020 жылғы 14 желтоқсандағы № 527 "Мұғалжар ауданында әлеуметтік көмек көрсету, мөлшерлерін белгілеу және мұқтаж азаматтардың жекелеген санаттарының тізбесін айқындау қағидаралын бекіту туралы" шешіміне өзгеріс енгізу туралы" Мұғалжар аудандық мәслихатының 2022 жылғы 23 желтоқсандағы № 280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31395 тіркелген);</w:t>
      </w:r>
    </w:p>
    <w:bookmarkEnd w:id="28"/>
    <w:bookmarkStart w:name="z34" w:id="29"/>
    <w:p>
      <w:pPr>
        <w:spacing w:after="0"/>
        <w:ind w:left="0"/>
        <w:jc w:val="both"/>
      </w:pPr>
      <w:r>
        <w:rPr>
          <w:rFonts w:ascii="Times New Roman"/>
          <w:b w:val="false"/>
          <w:i w:val="false"/>
          <w:color w:val="000000"/>
          <w:sz w:val="28"/>
        </w:rPr>
        <w:t xml:space="preserve">
      3) "Мұғалжар аудандық мәслихатының 2020 жылғы 14 желтоқсандағы № 527 "Мұғалжар ауданында әлеуметтік көмек көрсету, мөлшерлерін белгілеу және мұқтаж азаматтардың жекелеген санаттарының тізбесін айқындау қағидаралын бекіту туралы" шешіміне өзгерістер енгізу туралы" Мұғалжар аудандық мәслихатының 2023 жылғы 14 сәуірдегі № 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8335 тіркелген);</w:t>
      </w:r>
    </w:p>
    <w:bookmarkEnd w:id="29"/>
    <w:bookmarkStart w:name="z35" w:id="30"/>
    <w:p>
      <w:pPr>
        <w:spacing w:after="0"/>
        <w:ind w:left="0"/>
        <w:jc w:val="both"/>
      </w:pPr>
      <w:r>
        <w:rPr>
          <w:rFonts w:ascii="Times New Roman"/>
          <w:b w:val="false"/>
          <w:i w:val="false"/>
          <w:color w:val="000000"/>
          <w:sz w:val="28"/>
        </w:rPr>
        <w:t xml:space="preserve">
      4) "Мұғалжар аудандық мәслихатының 2020 жылғы 14 желтоқсандағы № 527 "Мұғалжар ауданында әлеуметтік көмек көрсету, мөлшерлерін белгілеу және мұқтаж азаматтардың жекелеген санаттарының тізбесін айқындау қағидаралын бекіту туралы" шешіміне өзгерістер енгізу туралы" Мұғалжар аудандық мәслихатының 2023 жылғы 22 желтоқсандағы № 141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8482 тіркелген).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