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d07b" w14:textId="55bd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5 сәуірдегі № 177 шешімі. Ақтөбе облысының Әділет департаментінде 2024 жылғы 10 сәуірдегі № 8568-04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Мұғалжар аудандық мәслихатының 22.04.2026 </w:t>
      </w:r>
      <w:r>
        <w:rPr>
          <w:rFonts w:ascii="Times New Roman"/>
          <w:b w:val="false"/>
          <w:i w:val="false"/>
          <w:color w:val="ff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көрсету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Мұғалжар ауданында тұрғын үй көмегін көрсетудің мөлшері мен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22.04.2026 </w:t>
      </w:r>
      <w:r>
        <w:rPr>
          <w:rFonts w:ascii="Times New Roman"/>
          <w:b w:val="false"/>
          <w:i w:val="false"/>
          <w:color w:val="00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177 шешіміне </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Мұғалжар ауданында тұрғын үй көмегін көрсетудің мөлшері мен қағидасы</w:t>
      </w:r>
    </w:p>
    <w:bookmarkEnd w:id="4"/>
    <w:p>
      <w:pPr>
        <w:spacing w:after="0"/>
        <w:ind w:left="0"/>
        <w:jc w:val="both"/>
      </w:pPr>
      <w:r>
        <w:rPr>
          <w:rFonts w:ascii="Times New Roman"/>
          <w:b w:val="false"/>
          <w:i w:val="false"/>
          <w:color w:val="ff0000"/>
          <w:sz w:val="28"/>
        </w:rPr>
        <w:t xml:space="preserve">
      Ескерту. 1 қосымшаның тақырыбы жаңа редакцияда - Ақтөбе облысы Мұғалжар аудандық мәслихатының 22.04.2026 </w:t>
      </w:r>
      <w:r>
        <w:rPr>
          <w:rFonts w:ascii="Times New Roman"/>
          <w:b w:val="false"/>
          <w:i w:val="false"/>
          <w:color w:val="ff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Мұғалжар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"Мұғалжар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22.04.2026 </w:t>
      </w:r>
      <w:r>
        <w:rPr>
          <w:rFonts w:ascii="Times New Roman"/>
          <w:b w:val="false"/>
          <w:i w:val="false"/>
          <w:color w:val="00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 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22.04.2026 </w:t>
      </w:r>
      <w:r>
        <w:rPr>
          <w:rFonts w:ascii="Times New Roman"/>
          <w:b w:val="false"/>
          <w:i w:val="false"/>
          <w:color w:val="00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Мұғалжар аудандық мәслихатының 22.04.2026 </w:t>
      </w:r>
      <w:r>
        <w:rPr>
          <w:rFonts w:ascii="Times New Roman"/>
          <w:b w:val="false"/>
          <w:i w:val="false"/>
          <w:color w:val="00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 - порталына тоқсанына бір рет жүгінуге құқылы.</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xml:space="preserve">
      5. Тұрғын үй көмегін тағайындау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Мұғалжар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Мұғалжар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Мұғалжар аудандық мәслихатының 24.09.2025 </w:t>
      </w:r>
      <w:r>
        <w:rPr>
          <w:rFonts w:ascii="Times New Roman"/>
          <w:b w:val="false"/>
          <w:i w:val="false"/>
          <w:color w:val="00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Ақтөбе облысы Мұғалжар аудандық мәслихатының 22.04.2026 </w:t>
      </w:r>
      <w:r>
        <w:rPr>
          <w:rFonts w:ascii="Times New Roman"/>
          <w:b w:val="false"/>
          <w:i w:val="false"/>
          <w:color w:val="000000"/>
          <w:sz w:val="28"/>
        </w:rPr>
        <w:t>№ 542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көрсетілетін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 - 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25 - бабы </w:t>
      </w:r>
      <w:r>
        <w:rPr>
          <w:rFonts w:ascii="Times New Roman"/>
          <w:b w:val="false"/>
          <w:i w:val="false"/>
          <w:color w:val="000000"/>
          <w:sz w:val="28"/>
        </w:rPr>
        <w:t>2 - 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8"/>
    <w:p>
      <w:pPr>
        <w:spacing w:after="0"/>
        <w:ind w:left="0"/>
        <w:jc w:val="both"/>
      </w:pPr>
      <w:r>
        <w:rPr>
          <w:rFonts w:ascii="Times New Roman"/>
          <w:b w:val="false"/>
          <w:i w:val="false"/>
          <w:color w:val="000000"/>
          <w:sz w:val="28"/>
        </w:rPr>
        <w:t>
      15. Осы Мұғалжар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177 шешіміне </w:t>
            </w:r>
            <w:r>
              <w:br/>
            </w:r>
            <w:r>
              <w:rPr>
                <w:rFonts w:ascii="Times New Roman"/>
                <w:b w:val="false"/>
                <w:i w:val="false"/>
                <w:color w:val="000000"/>
                <w:sz w:val="20"/>
              </w:rPr>
              <w:t>2 - қосымша</w:t>
            </w:r>
          </w:p>
        </w:tc>
      </w:tr>
    </w:tbl>
    <w:bookmarkStart w:name="z24" w:id="19"/>
    <w:p>
      <w:pPr>
        <w:spacing w:after="0"/>
        <w:ind w:left="0"/>
        <w:jc w:val="left"/>
      </w:pPr>
      <w:r>
        <w:rPr>
          <w:rFonts w:ascii="Times New Roman"/>
          <w:b/>
          <w:i w:val="false"/>
          <w:color w:val="000000"/>
        </w:rPr>
        <w:t xml:space="preserve"> Мұғалжар аудандық мәслихатының күші жойылған кейбір шешімдерінің тізбесі</w:t>
      </w:r>
    </w:p>
    <w:bookmarkEnd w:id="19"/>
    <w:bookmarkStart w:name="z25" w:id="20"/>
    <w:p>
      <w:pPr>
        <w:spacing w:after="0"/>
        <w:ind w:left="0"/>
        <w:jc w:val="both"/>
      </w:pPr>
      <w:r>
        <w:rPr>
          <w:rFonts w:ascii="Times New Roman"/>
          <w:b w:val="false"/>
          <w:i w:val="false"/>
          <w:color w:val="000000"/>
          <w:sz w:val="28"/>
        </w:rPr>
        <w:t xml:space="preserve">
      1) Ақтөбе облысы Мұғалжар аудандық мәслихатының "Мұғалжар ауданында тұрғын үй көмегін көрсету мөлшерін және тәртібін айқындау туралы" 2017 жылғы 12 желтоқсан № 133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5770 болып тіркелген);</w:t>
      </w:r>
    </w:p>
    <w:bookmarkEnd w:id="20"/>
    <w:bookmarkStart w:name="z26" w:id="21"/>
    <w:p>
      <w:pPr>
        <w:spacing w:after="0"/>
        <w:ind w:left="0"/>
        <w:jc w:val="both"/>
      </w:pPr>
      <w:r>
        <w:rPr>
          <w:rFonts w:ascii="Times New Roman"/>
          <w:b w:val="false"/>
          <w:i w:val="false"/>
          <w:color w:val="000000"/>
          <w:sz w:val="28"/>
        </w:rPr>
        <w:t xml:space="preserve">
      2)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2018 жылғы 5 желтоқсан № 257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3-9-226 болып тіркелген);</w:t>
      </w:r>
    </w:p>
    <w:bookmarkEnd w:id="21"/>
    <w:bookmarkStart w:name="z27" w:id="22"/>
    <w:p>
      <w:pPr>
        <w:spacing w:after="0"/>
        <w:ind w:left="0"/>
        <w:jc w:val="both"/>
      </w:pPr>
      <w:r>
        <w:rPr>
          <w:rFonts w:ascii="Times New Roman"/>
          <w:b w:val="false"/>
          <w:i w:val="false"/>
          <w:color w:val="000000"/>
          <w:sz w:val="28"/>
        </w:rPr>
        <w:t xml:space="preserve">
      3)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2019 жылғы 19 желтоқсан № 374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6594 болып тіркелген);</w:t>
      </w:r>
    </w:p>
    <w:bookmarkEnd w:id="22"/>
    <w:bookmarkStart w:name="z28" w:id="23"/>
    <w:p>
      <w:pPr>
        <w:spacing w:after="0"/>
        <w:ind w:left="0"/>
        <w:jc w:val="both"/>
      </w:pPr>
      <w:r>
        <w:rPr>
          <w:rFonts w:ascii="Times New Roman"/>
          <w:b w:val="false"/>
          <w:i w:val="false"/>
          <w:color w:val="000000"/>
          <w:sz w:val="28"/>
        </w:rPr>
        <w:t xml:space="preserve">
      4)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2020 жылғы 14 қазан № 494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7541 болып тіркелген);</w:t>
      </w:r>
    </w:p>
    <w:bookmarkEnd w:id="23"/>
    <w:bookmarkStart w:name="z29" w:id="24"/>
    <w:p>
      <w:pPr>
        <w:spacing w:after="0"/>
        <w:ind w:left="0"/>
        <w:jc w:val="both"/>
      </w:pPr>
      <w:r>
        <w:rPr>
          <w:rFonts w:ascii="Times New Roman"/>
          <w:b w:val="false"/>
          <w:i w:val="false"/>
          <w:color w:val="000000"/>
          <w:sz w:val="28"/>
        </w:rPr>
        <w:t xml:space="preserve">
      5)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2023 жылғы 26 шілде № 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8390 болып тіркелген);</w:t>
      </w:r>
    </w:p>
    <w:bookmarkEnd w:id="24"/>
    <w:bookmarkStart w:name="z30" w:id="25"/>
    <w:p>
      <w:pPr>
        <w:spacing w:after="0"/>
        <w:ind w:left="0"/>
        <w:jc w:val="both"/>
      </w:pPr>
      <w:r>
        <w:rPr>
          <w:rFonts w:ascii="Times New Roman"/>
          <w:b w:val="false"/>
          <w:i w:val="false"/>
          <w:color w:val="000000"/>
          <w:sz w:val="28"/>
        </w:rPr>
        <w:t xml:space="preserve">
      6) Ақтөбе облысы Мұғалжар аудандық мәслихатының "Мұғалжар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 2023 жылғы 14 қараша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8444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