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2987" w14:textId="d762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20 ақпандағы № 167 шешімі. Ақтөбе облысының Әділет департаментінде 2024 жылғы 26 ақпанда № 8518 болып тіркелді. Күші жойылды - Ақтөбе облысы Мұғалжар аудандық мәслихатының 2025 жылғы 8 желтоқсандағы № 474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Ақтөбе облысы Мұғалжар аудандық мәслихатының 08.12.2025 № 474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"Бөлшек салықтың арнаулы салық режимін қолдану мақсаттары үшін қызмет түрлерін айқындау және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туралы" Қазақстан Республикасы Үкіметінің 2023 жылғы 22 мамырдағы № 393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