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788d" w14:textId="81d78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 әкімдігінің 2019 жылғы 19 қарашадағы № 348 "Мәртөк ауданы бойынша салық салу объектісінің орналасқан жерін ескеретін аймаққа бөлу коэффициенттерін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әкімдігінің 2024 жылғы 14 қазандағы № 188 қаулысы. Ақтөбе облысының Әділет департаментінде 2024 жылғы 16 қазанда № 8637-04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01.01.2025 бастап қолданысқа енгізіледі.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ауданы әкімдігінің 2019 жылғы 19 қарашадағы № 348 "Мәртөк ауданы бойынша салық салу объектісінің орналасқан жерін ескеретін аймаққа бөлу коэффициенттерін бекіту туралы" (Нормативтік құқықтық актілерді мемлекеттік тіркеу тізілімінде № 6481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Мәртөк ауданы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14 қазандағы № 188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қаулысына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мекендегі салық салу объектісінің орналасқан жерін ескеретін аймаққа бөлу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Жаңатаң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Байторысай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Бөрте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Құрмансай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Егіз ата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Тәңірберген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Саржансай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Кенсахара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Хазірет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Хазірет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