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cdef" w14:textId="84ac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Ақтөбе облысы Мәртөк аудандық мәслихатының 2024 жылғы 10 сәуірдегі № 108 шешімі. Ақтөбе облысының Әділет департаментінде 2024 жылғы 16 сәуірдегі № 8572-04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Мәртөк аудандық мәслихатының 20.03.2026 </w:t>
      </w:r>
      <w:r>
        <w:rPr>
          <w:rFonts w:ascii="Times New Roman"/>
          <w:b w:val="false"/>
          <w:i w:val="false"/>
          <w:color w:val="ff0000"/>
          <w:sz w:val="28"/>
        </w:rPr>
        <w:t>№ 305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ауданында тұрғын үй көмегін көрсетудің мөлшері мен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20.03.2026 </w:t>
      </w:r>
      <w:r>
        <w:rPr>
          <w:rFonts w:ascii="Times New Roman"/>
          <w:b w:val="false"/>
          <w:i w:val="false"/>
          <w:color w:val="000000"/>
          <w:sz w:val="28"/>
        </w:rPr>
        <w:t>№ 305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Мәртөк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10 сәуірдегі № 108 шешіміне </w:t>
            </w:r>
            <w:r>
              <w:br/>
            </w:r>
            <w:r>
              <w:rPr>
                <w:rFonts w:ascii="Times New Roman"/>
                <w:b w:val="false"/>
                <w:i w:val="false"/>
                <w:color w:val="000000"/>
                <w:sz w:val="20"/>
              </w:rPr>
              <w:t>1 қосымша</w:t>
            </w:r>
          </w:p>
        </w:tc>
      </w:tr>
    </w:tbl>
    <w:bookmarkStart w:name="z28" w:id="4"/>
    <w:p>
      <w:pPr>
        <w:spacing w:after="0"/>
        <w:ind w:left="0"/>
        <w:jc w:val="left"/>
      </w:pPr>
      <w:r>
        <w:rPr>
          <w:rFonts w:ascii="Times New Roman"/>
          <w:b/>
          <w:i w:val="false"/>
          <w:color w:val="000000"/>
        </w:rPr>
        <w:t xml:space="preserve"> Мәртөк ауданында тұрғын үй көмегін көрсетудің мөлшері мен қағидасы</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Ақтөбе облысы Мәртөк аудандық мәслихатының 20.03.2026 </w:t>
      </w:r>
      <w:r>
        <w:rPr>
          <w:rFonts w:ascii="Times New Roman"/>
          <w:b w:val="false"/>
          <w:i w:val="false"/>
          <w:color w:val="ff0000"/>
          <w:sz w:val="28"/>
        </w:rPr>
        <w:t>№ 305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Мәртөк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 арасындағы айырма ретiнде айқындалады.</w:t>
      </w:r>
    </w:p>
    <w:p>
      <w:pPr>
        <w:spacing w:after="0"/>
        <w:ind w:left="0"/>
        <w:jc w:val="both"/>
      </w:pPr>
      <w:r>
        <w:rPr>
          <w:rFonts w:ascii="Times New Roman"/>
          <w:b w:val="false"/>
          <w:i w:val="false"/>
          <w:color w:val="000000"/>
          <w:sz w:val="28"/>
        </w:rPr>
        <w:t>
      Атаулы мақсаттарға ай сайын жұмсалатын аз қамтылған отбасының (азаматтың) шығыстарының шекті жол берілетін деңгейі аз қамтылған отбасының (азаматтың) жиынтық табысының 5 (бес) пайызы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"Мәртөк аудандық жұмыспен қамту және әлеуметтік бағдарламалар бөлімі" мемлекеттік мекемесімен (бұдан әрі – уәкілетті орган)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20.03.2026 </w:t>
      </w:r>
      <w:r>
        <w:rPr>
          <w:rFonts w:ascii="Times New Roman"/>
          <w:b w:val="false"/>
          <w:i w:val="false"/>
          <w:color w:val="000000"/>
          <w:sz w:val="28"/>
        </w:rPr>
        <w:t>№ 305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both"/>
      </w:pPr>
      <w:r>
        <w:rPr>
          <w:rFonts w:ascii="Times New Roman"/>
          <w:b w:val="false"/>
          <w:i w:val="false"/>
          <w:color w:val="000000"/>
          <w:sz w:val="28"/>
        </w:rPr>
        <w:t xml:space="preserve">
      Тұрғын үй көмегінің мөлшері көрсетілетін қызметті берушімен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беру қағидаларының </w:t>
      </w:r>
      <w:r>
        <w:rPr>
          <w:rFonts w:ascii="Times New Roman"/>
          <w:b w:val="false"/>
          <w:i w:val="false"/>
          <w:color w:val="000000"/>
          <w:sz w:val="28"/>
        </w:rPr>
        <w:t>4-1 тармағына</w:t>
      </w:r>
      <w:r>
        <w:rPr>
          <w:rFonts w:ascii="Times New Roman"/>
          <w:b w:val="false"/>
          <w:i w:val="false"/>
          <w:color w:val="000000"/>
          <w:sz w:val="28"/>
        </w:rPr>
        <w:t xml:space="preserve"> сәйкес есептеледі (нормативтік құқықтық актілерді мемлекеттік тіркеу тізілімінде № 33763 болып тіркелген) (бұдан әрі – Қағидалар).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Мәртөк аудандық мәслихатының 20.03.2026 </w:t>
      </w:r>
      <w:r>
        <w:rPr>
          <w:rFonts w:ascii="Times New Roman"/>
          <w:b w:val="false"/>
          <w:i w:val="false"/>
          <w:color w:val="000000"/>
          <w:sz w:val="28"/>
        </w:rPr>
        <w:t>№ 305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 уәкілетті органмен тұрғын үй көмегін тағайындауға өтініш берген тоқсанның алдындағы тоқсан үшін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тәртіппен есептеледі.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Мәртөк аудандық мәслихатының 20.03.2026 </w:t>
      </w:r>
      <w:r>
        <w:rPr>
          <w:rFonts w:ascii="Times New Roman"/>
          <w:b w:val="false"/>
          <w:i w:val="false"/>
          <w:color w:val="000000"/>
          <w:sz w:val="28"/>
        </w:rPr>
        <w:t>№ 305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жүгінеді.</w:t>
      </w:r>
    </w:p>
    <w:bookmarkEnd w:id="8"/>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Мәртөк аудандық мәслихатының 10.09.2025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5. Тұрғын үй көмегін тағайындау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
    <w:bookmarkStart w:name="z12" w:id="10"/>
    <w:p>
      <w:pPr>
        <w:spacing w:after="0"/>
        <w:ind w:left="0"/>
        <w:jc w:val="both"/>
      </w:pPr>
      <w:r>
        <w:rPr>
          <w:rFonts w:ascii="Times New Roman"/>
          <w:b w:val="false"/>
          <w:i w:val="false"/>
          <w:color w:val="000000"/>
          <w:sz w:val="28"/>
        </w:rPr>
        <w:t xml:space="preserve">
      6. Осы Мәртөк ауданында тұрғын үй көмегін көрсетудің мөлшері мен тәртібінің </w:t>
      </w:r>
      <w:r>
        <w:rPr>
          <w:rFonts w:ascii="Times New Roman"/>
          <w:b w:val="false"/>
          <w:i w:val="false"/>
          <w:color w:val="000000"/>
          <w:sz w:val="28"/>
        </w:rPr>
        <w:t>4 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bookmarkEnd w:id="10"/>
    <w:bookmarkStart w:name="z13" w:id="11"/>
    <w:p>
      <w:pPr>
        <w:spacing w:after="0"/>
        <w:ind w:left="0"/>
        <w:jc w:val="both"/>
      </w:pPr>
      <w:r>
        <w:rPr>
          <w:rFonts w:ascii="Times New Roman"/>
          <w:b w:val="false"/>
          <w:i w:val="false"/>
          <w:color w:val="000000"/>
          <w:sz w:val="28"/>
        </w:rPr>
        <w:t xml:space="preserve">
      7. Аз қамтылған отбасы (азамат) (немесе нотариалды куәландырған сенімхат бойынша оның өкілі) қайта өтініш берген кезде осы Мәртөк ауданында тұрғын үй көмегін көрсетудің мөлшері мен тәртібінің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1"/>
    <w:bookmarkStart w:name="z14" w:id="12"/>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bookmarkStart w:name="z15" w:id="13"/>
    <w:p>
      <w:pPr>
        <w:spacing w:after="0"/>
        <w:ind w:left="0"/>
        <w:jc w:val="both"/>
      </w:pPr>
      <w:r>
        <w:rPr>
          <w:rFonts w:ascii="Times New Roman"/>
          <w:b w:val="false"/>
          <w:i w:val="false"/>
          <w:color w:val="000000"/>
          <w:sz w:val="28"/>
        </w:rPr>
        <w:t>
      9.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Мәртөк аудандық мәслихатының 10.09.2025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4"/>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 жағдайда;</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7" w:id="15"/>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5"/>
    <w:bookmarkStart w:name="z18" w:id="16"/>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6"/>
    <w:bookmarkStart w:name="z19" w:id="17"/>
    <w:p>
      <w:pPr>
        <w:spacing w:after="0"/>
        <w:ind w:left="0"/>
        <w:jc w:val="both"/>
      </w:pPr>
      <w:r>
        <w:rPr>
          <w:rFonts w:ascii="Times New Roman"/>
          <w:b w:val="false"/>
          <w:i w:val="false"/>
          <w:color w:val="000000"/>
          <w:sz w:val="28"/>
        </w:rPr>
        <w:t>
      13. Төлем тұрғын үй көмегін тағайындау туралы шешім қабылданғаннан кейін, келесі айдың 10 (оныншы) күніне дейін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облысы Мәртөк аудандық мәслихатының 20.03.2026 </w:t>
      </w:r>
      <w:r>
        <w:rPr>
          <w:rFonts w:ascii="Times New Roman"/>
          <w:b w:val="false"/>
          <w:i w:val="false"/>
          <w:color w:val="000000"/>
          <w:sz w:val="28"/>
        </w:rPr>
        <w:t>№ 305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1" w:id="19"/>
    <w:p>
      <w:pPr>
        <w:spacing w:after="0"/>
        <w:ind w:left="0"/>
        <w:jc w:val="both"/>
      </w:pPr>
      <w:r>
        <w:rPr>
          <w:rFonts w:ascii="Times New Roman"/>
          <w:b w:val="false"/>
          <w:i w:val="false"/>
          <w:color w:val="000000"/>
          <w:sz w:val="28"/>
        </w:rPr>
        <w:t>
      15. Осы Мәртөк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10 сәуірдегі № 108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Мәртөк аудандық мәслихатының күші жойылған кейбір шешімдерінің тізбесі</w:t>
      </w:r>
    </w:p>
    <w:bookmarkStart w:name="z23" w:id="20"/>
    <w:p>
      <w:pPr>
        <w:spacing w:after="0"/>
        <w:ind w:left="0"/>
        <w:jc w:val="both"/>
      </w:pPr>
      <w:r>
        <w:rPr>
          <w:rFonts w:ascii="Times New Roman"/>
          <w:b w:val="false"/>
          <w:i w:val="false"/>
          <w:color w:val="000000"/>
          <w:sz w:val="28"/>
        </w:rPr>
        <w:t xml:space="preserve">
      1) Ақтөбе облысы Мәртөк аудандық мәслихатының "Мәртөк ауданында тұрғын үй көмегін көрсету мөлшерін және тәртібін айқындау туралы" 2019 жылғы 14 мамырдағы № 265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6153 болып тіркелген);</w:t>
      </w:r>
    </w:p>
    <w:bookmarkEnd w:id="20"/>
    <w:bookmarkStart w:name="z24" w:id="21"/>
    <w:p>
      <w:pPr>
        <w:spacing w:after="0"/>
        <w:ind w:left="0"/>
        <w:jc w:val="both"/>
      </w:pPr>
      <w:r>
        <w:rPr>
          <w:rFonts w:ascii="Times New Roman"/>
          <w:b w:val="false"/>
          <w:i w:val="false"/>
          <w:color w:val="000000"/>
          <w:sz w:val="28"/>
        </w:rPr>
        <w:t xml:space="preserve">
      2) Ақтөбе облысы Мәртөк аудандық мәслихатының "Мәртөк аудандық мәслихатының 2019 жылғы 14 мамырдағы № 265 "Мәртөк ауданында тұрғын үй көмегін көрсету мөлшерін және тәртібін айқындау туралы" шешіміне өзгерістер енгізу туралы" 2020 жылғы 17 маусымдағы № 383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7192 болып тіркелген);</w:t>
      </w:r>
    </w:p>
    <w:bookmarkEnd w:id="21"/>
    <w:bookmarkStart w:name="z25" w:id="22"/>
    <w:p>
      <w:pPr>
        <w:spacing w:after="0"/>
        <w:ind w:left="0"/>
        <w:jc w:val="both"/>
      </w:pPr>
      <w:r>
        <w:rPr>
          <w:rFonts w:ascii="Times New Roman"/>
          <w:b w:val="false"/>
          <w:i w:val="false"/>
          <w:color w:val="000000"/>
          <w:sz w:val="28"/>
        </w:rPr>
        <w:t xml:space="preserve">
      3) Ақтөбе облысы Мәртөк аудандық мәслихатының "Мәртөк аудандық мәслихатының 2019 жылғы 14 мамырдағы № 265 "Мәртөк ауданында тұрғын үй көмегін көрсету мөлшерін және тәртібін айқындау туралы" шешіміне өзгерістер енгізу туралы" 2020 жылғы 25 желтоқсандағы № 435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7844 болып тіркелген);</w:t>
      </w:r>
    </w:p>
    <w:bookmarkEnd w:id="22"/>
    <w:bookmarkStart w:name="z26" w:id="23"/>
    <w:p>
      <w:pPr>
        <w:spacing w:after="0"/>
        <w:ind w:left="0"/>
        <w:jc w:val="both"/>
      </w:pPr>
      <w:r>
        <w:rPr>
          <w:rFonts w:ascii="Times New Roman"/>
          <w:b w:val="false"/>
          <w:i w:val="false"/>
          <w:color w:val="000000"/>
          <w:sz w:val="28"/>
        </w:rPr>
        <w:t xml:space="preserve">
      4) Ақтөбе облысы Мәртөк аудандық мәслихатының "Мәртөк аудандық мәслихатының 2019 жылғы 14 мамырдағы № 265 "Мәртөк ауданында тұрғын үй көмегін көрсету мөлшерін және тәртібін айқындау туралы" шешіміне өзгерістер енгізу туралы" 2023 жылғы 28 сәуірдегі № 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8339 болып тіркелген);</w:t>
      </w:r>
    </w:p>
    <w:bookmarkEnd w:id="23"/>
    <w:bookmarkStart w:name="z27" w:id="24"/>
    <w:p>
      <w:pPr>
        <w:spacing w:after="0"/>
        <w:ind w:left="0"/>
        <w:jc w:val="both"/>
      </w:pPr>
      <w:r>
        <w:rPr>
          <w:rFonts w:ascii="Times New Roman"/>
          <w:b w:val="false"/>
          <w:i w:val="false"/>
          <w:color w:val="000000"/>
          <w:sz w:val="28"/>
        </w:rPr>
        <w:t xml:space="preserve">
      5) Ақтөбе облысы Мәртөк аудандық мәслихатының "Мәртөк аудандық мәслихатының 2019 жылғы 14 мамырдағы № 265 "Мәртөк ауданында тұрғын үй көмегін көрсету мөлшерін және тәртібін айқындау туралы" шешіміне өзгерістер енгізу туралы" 2023 жылғы 2 қарашадағы № 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8433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