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2731" w14:textId="bf52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шетелдіктер үшін 2024 жылға арналған туристік жарнаның мөлшерлемесін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18 наурыздағы № 102 шешімі. Ақтөбе облысының Әділет департаментінде 2024 жылғы 28 наурызда № 8544-04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(Нормативтік құқықтық актілерді мемлекеттік тіркеу тізімінде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бойынша 2024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