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bd0" w14:textId="196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2020 жылғы 9 қарашадағы № 312 "Қобда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2024 жылғы 17 қазандағы № 241 қаулысы. Ақтөбе облысының Әділет департаментінде 2024 жылғы 23 қазанда № 8640-04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2020 жылғы 9 қарашадағы № 312 "Қобда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7616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қазандағы №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Білтабанов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Білтабанов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Құрманов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