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b164" w14:textId="99fb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бойынша 2024 жылға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4 сәуірдегі № 172 шешімі. Ақтөбе облысының Әділет департаментінде 2024 жылғы 10 сәуірдегі № 8567-04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тіркелген), Қобда аудандық мәслихаты ШЕШТІ: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Қобда ауданы бойынша 2024 жылға туристерді орналастыру орындарында шетелдіктер үшін туристік жарна мөлшерлемелері болу құнынан 0 (нөл) пайыз мөлшерінде бекітілсін.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