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f1cf" w14:textId="11ff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Қарғалы ауданының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2024 жылғы 9 ақпандағы № 128 шешімі. Ақтөбе облысының Әділет департаментінде 2024 жылғы 14 ақпанда № 8504 болып тіркелді. Күші жойылды - Ақтөбе облысы Қарғалы аудандық мәслихатының 2024 жылғы 5 маусымдағы № 172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05.06.2024 </w:t>
      </w:r>
      <w:r>
        <w:rPr>
          <w:rFonts w:ascii="Times New Roman"/>
          <w:b w:val="false"/>
          <w:i w:val="false"/>
          <w:color w:val="ff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Қарғалы ауданында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5)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w:t>
      </w:r>
    </w:p>
    <w:bookmarkStart w:name="z4" w:id="2"/>
    <w:p>
      <w:pPr>
        <w:spacing w:after="0"/>
        <w:ind w:left="0"/>
        <w:jc w:val="both"/>
      </w:pPr>
      <w:r>
        <w:rPr>
          <w:rFonts w:ascii="Times New Roman"/>
          <w:b w:val="false"/>
          <w:i w:val="false"/>
          <w:color w:val="000000"/>
          <w:sz w:val="28"/>
        </w:rPr>
        <w:t>
      2. Әлеуметтік көмек "Қарғалы ауданының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корпарациясы"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Қарғалы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