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2258" w14:textId="d272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 бойынша шетелдіктер үшін 2025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2024 жылғы 25 желтоқсандағы № 183 шешімі. Ақтөбе облысының Әділет департаментінде 2024 жылғы 27 желтоқсанда № 8674-04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шілдедегі № 181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33110 болып тіркелген), Ырғыз аудандық мәслихаты ШЕШІМ ҚАБЫЛДАДЫ: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жылға арналған туристерді орналастыру орындарында шетелдіктер үшін туристік жарна мөлшерлемелері болу құнынан 0 (нөл) пайыз мөлшерінде ставка бекітілсін.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