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0d0" w14:textId="d33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2022 жылғы 20 маусымдағы № 129 "Ырғыз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2024 жылғы 11 қарашадағы № 172 қаулысы. Ақтөбе облысының Әділет департаментінде 2024 жылғы 27 қарашада № 8658-04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2022 жылғы 20 маусымдағы № 129 "Ырғыз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тіркеудің тізілімінде № 28596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Темірбек Жургенов көшесі № 31 үйге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"Ырғыз", "Әмір" дүкендері, "Береке"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Темірбек Жургенов көшесі № 69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"Әділхан", "Құлагер"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ауылы, Астананың 10 жылдығы көшесі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ауылы, Бимұрат Қоқашев көшесі № 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ауылы, Пішен Төрегелдин көшесі, № 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ауылы, Тел Жаманмұрынов көшесі, № 7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ауылы, Төлеу Манасов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Қонқан Құлмырзин көшесі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ауылы, Қазақстан Республикасы Тәуелсіздігіне 20 жыл көшесі,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ауылы, Астананың 10 жылдығы көшесі, № 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ауылы, Жалпы Ордабаев көшесі, № 13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Дауренбек Сарин көшесі № 11, "Ақсұлу"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Қазақстан Республикасының Тәуелсіздігіне 20 жыл көшесі № 4, "Айсұлу"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ауылы, Ыбырай Достаев көшесі № 11, "Алмат"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ауылы, Әбу бақсы көшесі, № 34, 36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ауылы, Күркебай Рспанбетов көшесі, № 1, 3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ауылы, Серік Сатанов көшесі, №28, 30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ауылы, Нұртұяқ Жаманшин көшесі №13, "Алтынбек"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ауылы, Қазақстан Республикасы Тәуелсіздігіне - 20 жыл көшесі №2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