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d6db" w14:textId="10fd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әкімдігінің 2020 жылғы 4 қыркүйектегі № 175 "Ырғыз ауданы бойынша салық салу объектісінің орналасуын ескеретін аймаққа бөлу коэффициентін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2024 жылғы 17 қазандағы № 147 қаулысы. Ақтөбе облысының Әділет департаментінде 2024 жылғы 22 қазанда № 8638-04 болып тіркелді. Күші жойылды - Ақтөбе облысы Ырғыз ауданы әкімдігінің 2026 жылғы 26 ақпандағы № 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Ырғыз ауданы әкімдігінің 26.02.2026 № 46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ауданы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ауданы әкімдігінің 2020 жылғы 4 қыркүйектегі № 175 "Ырғыз ауданы бойынша салық салу объектісінің орналасуын ескеретін аймаққа бөлу коэффициентін бекіту туралы" (Нормативтік құқықтық актілерді мемлекеттік тіркеу тізілімінде № 7404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Ырғыз ауданы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Ырғыз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17 қазандағы № 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Ырғыз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 бойынша салық салу объектісінің орналасуын ескеретін аймаққа бөлу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Қалыбай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Аманкөл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Құтикөл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Аманкөл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 би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Шеңбертал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Белшер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Тәуіп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Құйылыс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