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5c6e" w14:textId="1cf5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6 ақпандағы № 107 шешімі. Ақтөбе облысының Әділет департаментінде 2024 жылғы 9 ақпанда № 8492 болып тіркелді. Күші жойылды - Ақтөбе облысы Ырғыз аудандық мәслихатының 2025 жылғы 18 желтоқсандағы № 286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аудандық мәслихатының 18.12.2025 № 286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"Бөлшек салықтың арнаулы салық режимін қолдану мақсаттары үшін қызмет түрлерін айқындау және 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қаулысына өзгерістер енгізу туралы" Қазақстан Республикасы Үкіметінің 2022 жылғы 17 қарашадағы № 912 қаулысының күші жойылды деп тану туралы" Қазақстан Республикасы Үкіметінің 2023 жылғы 22 мамырдағы № 393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Ырғыз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салықтық кезеңде алынған (алынуға жататын) кірістер бойынша 4 (төрт) пайыздан 2 (екі) пайызға төмендетілсін.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