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e4e6" w14:textId="676e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2019 жылғы 15 қазандағы № 288 "Жайылымдарды геоботаникалық зерттеп-қарау негізінде Байғанин ауданы бойынша жайылым айналымдарының схемасын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2024 жылғы 12 қыркүйектегі № 218 қаулысы. Ақтөбе облысының Әділет департаментінде 2024 жылғы 17 қыркүйекте № 8630-04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2019 жылғы 15 қазандағы №288 "Жайылымдарды геоботаникалық зерттеп-қарау негізінде Байғанин ауданы бойынша жайылым айналымдарының схемасын бекіту туралы" (Нормативтік құқықтық актілерді мемлекеттік тіркеу тізілімінде №6414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