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4bca" w14:textId="6a44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2024 жылғы 26 тамыздағы № 5 шешімі. Ақтөбе облысының Әділет департаментінде 2024 жылғы 27 тамызда № 8621-04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ШЕШТIМ: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әкімінің кейбір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Байғанин ауданы әкімінің 2019 жылғы 20 тамыздағы № 13 "Байғанин ауданы Жарқамыс ауылдық округінің "Қаратөбе" кен орыны аумағында объектілік ауқымдағы табиғи және техногендік сипаттағы төтенше жағдайды жариялау туралы" (Нормативтік құқықтық актілерді мемлекеттік тіркеу тізілімінде № 6366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Байғанин ауданы әкімінің 2020 жылғы 25 тамыздағы № 11 "Байғанин ауданы әкімінің 2019 жылғы 20 тамыздағы № 13 "Байғанин ауданы Жарқамыс ауылдық округінің "Қаратөбе" кен орыны аумағында объектілік ауқымдағы табиғи және техногендік сипаттағы төтенше жағдайды жариялау туралы" шешіміне өзгеріс енгізу туралы" (Нормативтік құқықтық актілерді мемлекеттік тіркеу тізілімінде № 7347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