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883" w14:textId="41ab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2014 жылғы 27 қаңтардағы № 1 "Байғанин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2024 жылғы 18 маусымдағы № 4 шешімі. Ақтөбе облысының Әділет департаментінде 2024 жылғы 26 маусымда № 8600-04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"Байғанин ауданы аумағында сайлау учаскелерін құру туралы" 2014 жылғы 27 қаңтардағы № 1 (Нормативтік құқықтық актілерді мемлекеттік тіркеу тізілімінде № 3775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Байғанин ауданы әкімі аппаратының басшысына жүктелсін.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оның алғашқы ресми жарияланған күнінен кейін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әкiмінің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аумағындағы сайлау учаскелері № 191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86, "Ақтөбе облысының білім басқармасы Байғанин ауданының білім бөлімі" мемлекеттік мекемесінің "№ 3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Қазақстан көшесі,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көшесі, №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Ержанов көшесі,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Бәйішев Сақтаған көшесі,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Солтүстік-1 көшесі,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Солтүстік-2 көшесі,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Солтүстік-3 көшесі,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Солтүстік-4 көшесі,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Бірлік-1 көшесі, № 1, 3, 5/1, 5/2,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Бірлік-2 көшесі,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Бірлік-3 көшесі,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Теміржол-1 көшесі,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Теміржол-2 көшесі,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Теміржол-3 көшесі,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Кенжалы ауылы және осы елді мекенге қарасты барлық қоныстар. 142, 137 разъездері, Тереңқұдық-1, Тереңқұдық-2, Қарағанды-2 қоныстары.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Барақ батыр көшесі, № 52, "Байғанин аудандық мәдениет, тілдерді дамыту, дене шынықтыру және спорт бөлімі" мемлекеттік мекемесінің "Байғанин аудандық мәдениет үйі" қазыналық мемлекеттік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көшесі, № 1, 1А, 2, 2А, 3/1, 3/2, 3А, 4, 4А, 5/1, 5/2, 5/3, 5/4, 6, 7, 8, 9, 9Б, 9В, 9Г, 9Д, 10, 11, 11а, 12, 13, 14, 15, 16, 17, 18, 19, 20, 21, 22, 23, 24,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 көшесі,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Төленов көшесі, № 1А, 1/1, 1/2, 2, 3, 4, 5, 6, 6А, 7, 8/1, 8/2, 9, 9А, 10/1, 10/2, 11, 12/1, 12/2, 13/1, 13/2, 14, 14А, 14Б,14 В, 14Г, 14Е, 14К, 15, 15Б, 16, 16А, 16Б, 18,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көшесі, № 1, 1А, 1Д, 2, 2А, 2В, 3, 4, 4В, 5, 5А, 6, 7, 2/2, 3/1, 3/2, 3/3, 4/1, 4/2, 4/3, 4/4, 4А, 5/1, 5/2, 5/3, 5А, 6/1, 6/2, 6/3, 6/4, 7/1, 7/2, 7/3, 7/4, 8/1, 8/2, 8/3, 8/4, 9, 10, 10А, 11, 11А, 11Б, 12/1, 12/2, 13/1, 13/2, 14, 14А, 15, 16, 17, 17А 18, 18Б, 18Г, 18К, 19, 20, 22, 23, 24, 24/1, 24/2, 25/1, 25/2, 26/1, 26/2, 26/3, 27/1, 27/2, 28А, 28Б, 28Г, 28В, 28Д, 28/1, 28/2, 29, 29Б, 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Барақ батыр көшесі, № 43/1, 43/2, 43А, 43Б, 43Г, 43Д, 43К, 44В, 45/1, 45/2, 45А, 45Б, 45В, 45Г, 45Д, 45Е, 45К, 45Л, 45М, 45Н, 45П, 45Р, 45С, 45Т, 45У, 45Ф, 46Г, 46К, 46Л, 47Б, 47Г, 47Д, 47М, 47Н, 49Б, 58, 58/1, 58/2, 58/3, 58/4, 60, 60/1, 60/2, 62/1, 62/2, 64/1, 64/2, 66, 68, 70/1, 70/2, 72/1, 72/2, 74/1, 74/2, 76/1, 76/2, 76Б, 80, 80А, 80Е, 82/1, 82/2, 84/1, 84/2, 84Б, 86Б, 87, 87Б, 87В, 87Г, 87Д, 87Ж, 87Е, 87М, 87П, 87С, 88, 89, 90, 90А, 90Б, 90Г, 91, 91А, 92, 93/1, 93/2, 93Б, 93Г, 94/1, 94/2, 94Б, 94В, 94Г, 95/1, 95/2, 95Б, 95В, 95Г, 96/1, 96/2, 96/3, 96Б, 96В, 96Г, 96Д, 96К, 96Л, 96М, 96Н, 97, 97А, 98, 99, 99А, 99В, 101/1, 101/2, 103/1, 103/2 105/1, 105/2, 107/1, 107/2.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Құрманғазы көшесі, № 98, "Ақтөбе облысының білім басқармасы Байғанин ауданының білім бөлімі" мемлекеттік мекемесінің "Қарауылкелді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Бармақ батыр көшесі,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190/1, 190/2, 191/1, 191/2, 192, 194, 195,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Переезд-1 көшесі,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Переезд-2 көшесі,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Переезд-3 көшесі,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Сағи Жиенбаев көшесі, № 9, "Ақтөбе облысының білім басқармасы Байғанин ауданының білім бөлімі" мемлекеттік мекемесінің "№ 2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Құрманғазы көшесі, № 1, 2, 3, 4, 5, 6, 7, 8, 9, 10, 11, 12, 13, 14, 16, 17, 18, 20, 21, 22, 23, 24, 25,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тұйығы көшесі, № 1, 2, 3, 4, 5, 6, 7, 8, 9, 10, 11, 12, 13, 14, 15, 16, 17, 18, 19, 20, 21, 22, 23, 23А,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1, 2, 3, 4, 4А, 5, 6, 8, 8/1, 8/2, 8/3, 8/4, 8/5, 10, 12, 13, 14, 15, 16, 17, 18, 19, 20, 21, 22, 23, 23А, 24, 25, 26, 27, 28, 29, 30, 31, 32, 33, 34, 35, 35А, 35Б, 36, 37, 38, 39, 40, 41, 42, 43, 44, 47, 48, 49/1, 49/2, 50, 51/1, 51/2, 52, 53/1, 53/2, 54, 55/1, 55/2, 56/1, 56/2,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Дінмұханбет Қонаев көшесі, № 1, 2А, 3, 4, 5, 6, 7, 8, 9, 10, 11, 12, 13, 14, 15, 15/1, 15/2, 16, 17, 18, 19, 20, 21, 22, 23/1, 23/2,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Дәуіт батыр көшесі,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8/1, 8/2, 11, 12, 13, 14, 15, 16, 17, 19, 21, 24, 24А, 26, 25Б, 28/1, 28/2, 29, 30/1, 30/2, 31, 32/1, 32/2, 33/1, 33/2, 33/4, 33/5, 33/6, 33/7, 33В, 34/1, 34/2, 35, 36/1, 36/2, 36/3, 36/4, 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Әшім Төленов көшесі, № 15А, "Ақтөбе облысының білім басқармасы Байғанин ауданының білім бөлімі" мемлекеттік мекемесінің "Т.Жармағамбетов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Асау батыр көшесі, № 1, 1А, 2, 3, 4, 5, 5А, 6, 7, 8, 9, 11,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Табын Бөкенбай батыр көшесі, № 1, 1А, 1Б, 2, 2А, 3, 4, 5, 6, 7, 8, 9, 10, 11, 12, 13, 14, 15, 16, 17, 18, 19, 20, 21, 22, 22А, 22Б,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 Айжарықов көшесі,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Тобық Жармағанбетов көшесі,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Төленов көшесі, № 20, 21/1, 21/2, 22, 23, 24, 25, 26, 27, 28, 29, 30, 31, 32, 33, 34, 35, 36, 37, 38, 39/1, 39/2, 40, 41, 42, 44/1, 44/2, 46/1, 46/2, 46А, 46В, 46Б,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Тәшенов Жұмабай көшесі,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Ержаев Мұхамбетқазы көшесі,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Көкбұлақ ауылы, Сартөбе көшесі, № 27, "Ақтөбе облысының білім басқармасы Байғанин ауданының білім бөлімі" мемлекеттік мекемесінің "Көкбұлақ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Көкбұлақ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ауылы, Болашақ көшесі, № 13, "Ақтөбе облысының білім басқармасы Байғанин ауданының білім бөлімі" мемлекеттік мекемесінің "Қосарал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Қосарал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ауылы, Ардагерлер көшесі, № 2. "Ақтөбе облысының білім басқармасы Байғанин ауданының білім бөлімі" мемлекеттік мекемесінің "Байғанин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Жарлы, Жыңғылдытоғай ауылдары, № 174 разъезд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Қораши ауылы, Қарабұлақ көшесі, № 12, "Ақтөбе облысының білім басқармасы Байғанин ауданының білім бөлімі" мемлекеттік мекемесінің "Қарабұлақ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Қораши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ауылы, Орталық көшесі, № 9, Ноғайты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Ноғайты ауылы, № 202 разъезд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ауылы, Жеңіс көшесі, № 9, Ебейті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Ебейті, Көптоғай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Ақтан көшесі, № 31, "Ақтөбе облысының білім басқармасы Байғанин ауданының білім бөлімі" мемлекеттік мекемесінің "Ақтан жырау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Қопа, Айрық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ауылы, Орталық көшесі, № 1, Алтай батыр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Алтай батыр, Шұқырши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Баршақұм ауылы, Жағалау көшесі, № 7, "Ақтөбе облысының білім басқармасы Байғанин ауданының білім бөлімі" мемлекеттік мекемесінің "Баршақұм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Баршақұм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Жарқамыс ауылы, Орталық көшесі, № 116, Жарқамыс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Жарқамыс, Ақтам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ауылы, Орталық көшесі, № 17, Қаражар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Қаражар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ауылы, Пошта көшесі, № 29, Кемерши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Кемерши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Жаңатаң ауылы, Ынтымақ көшесі, № 6, "Ақтөбе облысының білім басқармасы Байғанин ауданының білім бөлімі" мемлекеттік мекемесінің "С.Ешпаев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Жаңатаң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Бұлақтыкөл ауылы, Соркөл көшесі, № 3, Бұлақтыкөл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Бұлақтыкөл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ауылы, Білім көшесі, № 13Б, "Ақтөбе облысының білім басқармасы Байғанин ауданының білім бөлімі" мемлекеттік мекемесінің "С.Жиенбаев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Оймауыт ауылы, Матай заставасы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ауылы, Жем өзені көшесі, № 4, "Ақтөбе облысының білім басқармасы Байғанин ауданының білім бөлімі" мемлекеттік мекемесінің "Т.Айбергенов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Миялы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ауылы, Мектеп көшесі, № 8, "Ақтөбе облысының білім басқармасы Байғанин ауданының білім бөлімі" мемлекеттік мекемесінің "Матайқұм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Дияр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Теміржол-1 көшесі, № 2А, "Ақтөбе облысының білім басқармасы Байғанин ауданының білім бөлімі" мемлекеттік мекемесінің "Қажығали Мұхамбетқалиұлы атындағы орта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Сәнше Есенбаева көшесі, № 2А, 4, 16, 18, 20, 22, 24, 39А, 40, 41, 45, 47, 51А, 52, 53, 59А, 63А, 65А, 66, 74, 76, 80, 88, 90, 94, 101А, 104, 106, 107, 110, 116, 118, 120, 124,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Қания Хайруллина көшесі,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құрылыс-3 көшесі,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құрылыс-4 көшесі,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құрылыс-5 көшесі,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тұрғын үй алабы,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