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ad44" w14:textId="b6fa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Ақтөбе облысы Байғанин аудандық мәслихатының 2024 жылғы 5 маусымдағы № 180 шешімі. Ақтөбе облысының Әділет департаментінде 2024 жылғы 10 маусымда № 8590-04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Байғанин ауданында тұрғын үй көмегін көрсету мөлшері және тәртібі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5 маусымдағы № 180 шешіміне </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Байғанин ауданында тұрғын үй көмегін көрсетудің мөлшері мен тәртібі</w:t>
      </w:r>
    </w:p>
    <w:bookmarkEnd w:id="3"/>
    <w:bookmarkStart w:name="z7" w:id="4"/>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Байғанин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"Байғанин аудандық жұмыспен қамту және әлеуметтік бағдарламалар бөлімі" мемлекеттік мекемесімен (бұдан әрі – уәкілетті орган) жүзеге асырылады.</w:t>
      </w:r>
    </w:p>
    <w:bookmarkStart w:name="z8" w:id="5"/>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5"/>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метрден пайдалы алаңы аспайтын, бірақ кемінде бір бөлмелі пәтер немесе жатақхана бөлмесі мөлшерінде аудан нормасы қабылданады.</w:t>
      </w:r>
    </w:p>
    <w:bookmarkStart w:name="z9" w:id="6"/>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w:t>
      </w:r>
      <w:r>
        <w:rPr>
          <w:rFonts w:ascii="Times New Roman"/>
          <w:b w:val="false"/>
          <w:i w:val="false"/>
          <w:color w:val="000000"/>
          <w:sz w:val="28"/>
        </w:rPr>
        <w:t>3 тарауымен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bookmarkEnd w:id="6"/>
    <w:bookmarkStart w:name="z10" w:id="7"/>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bookmarkEnd w:id="7"/>
    <w:p>
      <w:pPr>
        <w:spacing w:after="0"/>
        <w:ind w:left="0"/>
        <w:jc w:val="both"/>
      </w:pPr>
      <w:r>
        <w:rPr>
          <w:rFonts w:ascii="Times New Roman"/>
          <w:b w:val="false"/>
          <w:i w:val="false"/>
          <w:color w:val="000000"/>
          <w:sz w:val="28"/>
        </w:rPr>
        <w:t xml:space="preserve">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Start w:name="z11" w:id="8"/>
    <w:p>
      <w:pPr>
        <w:spacing w:after="0"/>
        <w:ind w:left="0"/>
        <w:jc w:val="both"/>
      </w:pPr>
      <w:r>
        <w:rPr>
          <w:rFonts w:ascii="Times New Roman"/>
          <w:b w:val="false"/>
          <w:i w:val="false"/>
          <w:color w:val="000000"/>
          <w:sz w:val="28"/>
        </w:rPr>
        <w:t xml:space="preserve">
      5. Тұрғын үй көмегін тағайындау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12" w:id="9"/>
    <w:p>
      <w:pPr>
        <w:spacing w:after="0"/>
        <w:ind w:left="0"/>
        <w:jc w:val="both"/>
      </w:pPr>
      <w:r>
        <w:rPr>
          <w:rFonts w:ascii="Times New Roman"/>
          <w:b w:val="false"/>
          <w:i w:val="false"/>
          <w:color w:val="000000"/>
          <w:sz w:val="28"/>
        </w:rPr>
        <w:t xml:space="preserve">
      6. Осы Байғанин ауданында тұрғын үй көмегін көрсетудің мөлшері мен тәртібінің </w:t>
      </w:r>
      <w:r>
        <w:rPr>
          <w:rFonts w:ascii="Times New Roman"/>
          <w:b w:val="false"/>
          <w:i w:val="false"/>
          <w:color w:val="000000"/>
          <w:sz w:val="28"/>
        </w:rPr>
        <w:t>4 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9"/>
    <w:bookmarkStart w:name="z13" w:id="10"/>
    <w:p>
      <w:pPr>
        <w:spacing w:after="0"/>
        <w:ind w:left="0"/>
        <w:jc w:val="both"/>
      </w:pPr>
      <w:r>
        <w:rPr>
          <w:rFonts w:ascii="Times New Roman"/>
          <w:b w:val="false"/>
          <w:i w:val="false"/>
          <w:color w:val="000000"/>
          <w:sz w:val="28"/>
        </w:rPr>
        <w:t xml:space="preserve">
      7. Аз қамтылған отбасы (азамат) (немесе нотариалды куәландырған сенімхат бойынша оның өкілі) қайта өтініш берген кезде осы Байғанин ауданында тұрғын үй көмегін көрсетудің мөлшері мен тәртібінің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0"/>
    <w:bookmarkStart w:name="z14" w:id="11"/>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1"/>
    <w:bookmarkStart w:name="z15" w:id="12"/>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6 (алты) жұмыс күнін құрайды.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Байғанин аудандық мәслихатының 01.08.2025 </w:t>
      </w:r>
      <w:r>
        <w:rPr>
          <w:rFonts w:ascii="Times New Roman"/>
          <w:b w:val="false"/>
          <w:i w:val="false"/>
          <w:color w:val="000000"/>
          <w:sz w:val="28"/>
        </w:rPr>
        <w:t>№ 302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10. Уәкілетті орган тұрғын үй көмегін көрсетуден мынадай негіздер бойынша бас тартады:</w:t>
      </w:r>
    </w:p>
    <w:bookmarkEnd w:id="13"/>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w:t>
      </w:r>
    </w:p>
    <w:bookmarkStart w:name="z17" w:id="14"/>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4"/>
    <w:bookmarkStart w:name="z18" w:id="15"/>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bookmarkStart w:name="z19" w:id="16"/>
    <w:p>
      <w:pPr>
        <w:spacing w:after="0"/>
        <w:ind w:left="0"/>
        <w:jc w:val="both"/>
      </w:pPr>
      <w:r>
        <w:rPr>
          <w:rFonts w:ascii="Times New Roman"/>
          <w:b w:val="false"/>
          <w:i w:val="false"/>
          <w:color w:val="000000"/>
          <w:sz w:val="28"/>
        </w:rPr>
        <w:t>
      13. Төлем тоқсан сайын, тоқсанның соңғы айының 20 (жиырмасыншы) күнінен кейін жүргізіледі.</w:t>
      </w:r>
    </w:p>
    <w:bookmarkEnd w:id="16"/>
    <w:bookmarkStart w:name="z20" w:id="17"/>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7"/>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1" w:id="18"/>
    <w:p>
      <w:pPr>
        <w:spacing w:after="0"/>
        <w:ind w:left="0"/>
        <w:jc w:val="both"/>
      </w:pPr>
      <w:r>
        <w:rPr>
          <w:rFonts w:ascii="Times New Roman"/>
          <w:b w:val="false"/>
          <w:i w:val="false"/>
          <w:color w:val="000000"/>
          <w:sz w:val="28"/>
        </w:rPr>
        <w:t>
      15. Осы Байғанин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