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79929" w14:textId="49799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Байғанин ауданында бөлшек салықтың арнаулы салық режимін қолдану кезінде салық мөлшерлемесінің мөлшерін төмендету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аудандық мәслихатының 2024 жылғы 19 ақпандағы № 127 шешімі. Ақтөбе облысының Әділет департаментінде 2024 жылғы 26 ақпанда № 8519 болып тіркелді. Күші жойылды - Ақтөбе облысы Байғанин аудандық мәслихатының 2024 жылғы 15 қарашадағы № 214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Ақтөбе облысы Байғанин аудандық мәслихатының 15.11.2024 </w:t>
      </w:r>
      <w:r>
        <w:rPr>
          <w:rFonts w:ascii="Times New Roman"/>
          <w:b w:val="false"/>
          <w:i w:val="false"/>
          <w:color w:val="ff0000"/>
          <w:sz w:val="28"/>
        </w:rPr>
        <w:t>№ 214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туралы" Қазақстан Республикасы Кодексінің (Салық кодексі) 696-3-бабының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2023 жылғы 22 мамырдағы № 393 "Бөлшек салықтың арнаулы салық режимін қолдану мақсаттары үшін қызмет түрлерін айқындау және "Бөлшек салықтың арнаулы салық режимін қолдану мақсаттары үшін қызмет түрлерін айқындау туралы" Қазақстан Республикасы Үкіметінің 2021 жылғы 2 ақпандағы № 30 қаулысына өзгерістер енгізу туралы" Қазақстан Республикасы Үкіметінің 2022 жылғы 17 қарашадағы № 912 қаулысының күші жойылды деп тану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Байғанин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Байғанин ауданында бөлшек салықтың арнаулы салық режимін қолдану кезінде төлем көзінен ұсталатын салықтарды қоспағанда, корпоративтік немесе жеке табыс салығының мөлшерлемесінің мөлшері салықтық кезеңде алынған (алынуға жататын) кірістер бойынша 4 (төрт) пайыздан 3 (үш) пайызға төмендетілсін.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Байғанин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Сержан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