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f0fd" w14:textId="139f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28 наурыздағы № 139 шешімі. Ақтөбе облысының Әділет департаментінде 2024 жылғы 2 сәуірдегі № 8557-04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құнынан 0 (нөл) пайыз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