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ff2" w14:textId="664c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2018 жылғы 30 мамырдағы № 232 "Ақтөбе облысының Алға ауданы бойынша аудандық маңызы бар жалпы пайдаланымдағы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2024 жылғы 21 ақпандағы № 39 қаулысы. Ақтөбе облысының Әділет департаментінде 2024 жылғы 27 ақпанда № 8521-04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2018 жылғы 30 мамырдағы № 232 "Ақтөбе облысының Алға ауданы бойынша аудандық маңызы бар жалпы пайдаланымдағы автомобиль жолдарының тізбесін, атаулары мен индекстерін бекіту туралы" (Нормативтік құқықтық актілерді мемлекеттік тіркеу тізілімінде № 3-3-163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____________2023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2024 жылғы 21 ақпандағы № 39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2018 жылғы 30 мамырдағы № 232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жалпы ортақ пайдаланатын аудандық маңызы бар жалпы пайдаланымдағы автомобиль жолдарының атаулары, индекстері мен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"Ақтөбе-Болгарка-Шұбарқұдық" - Әскери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Алға-Самбай-"Ақтөбе-Болгарка-Шұбарқұдық" - Әскери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– Тоқмансай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"Ақтөбе-Болгарка-Шұбарқұдық" - Амангелді- "Алға-Қарабұлақ"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"Ақтөбе-Болгарка-Шұбарқұдық" – Тікқайын-Көктоғай- "Самара-Шымкент"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Көкіұлы мемориалы" - Бесқоспа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– 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мемориалына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