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80fc" w14:textId="f018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Алға ауданы әкімдігінің 2018 жылғы 28 маусымдағы № 274 "Азаматтық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2024 жылғы 11 қаңтардағы № 8 қаулысы. Ақтөбе облысының Әділет департаментінде 2024 жылғы 17 қаңтарда № 8485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Алға ауданы әкімдігінің 2018 жылғы 28 маусымдағы № 274 "Азаматтық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 (Нормативтік құқықтық актілерді мемлекеттік тіркеу тізілімінде № 3-3-174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Алға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2024 жылғы 11 қаңтардағы № 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2018 жылғы 28 маусымдағы № 274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жоғары деңгейдегі жоғары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жоғары деңгейдегі бірінші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жоғары деңгейдегі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жоғары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орташа деңгейдегі бірінші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орташа деңгейдегі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біліктілігі орташа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мамандардың лауазымдары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басшылары (директорлары)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 санаттағы мамандар:библиограф,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бірінші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екінші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библиограф, кітапханашы, дыбыс режиссері, мәдени ұйымдастырушы (негізгі қызметтер), ұжым (үйірме) басшысы, музыкалық жетекші, режиссер, қоюшы- режиссер, хореограф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бірінші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екінші санаттағы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библиограф, кітапханашы, дыбыс режиссері, мәдени ұйымдастырушы (негізгі қызметтер), ұжым (үйірме) басшысы, музыкалық жетекші, режиссер, қоюшы-режиссер, хореограф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–мемлекеттік қазыналық кәсіпорындар.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