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204a" w14:textId="a9d2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Әйтеке би аудандық мәслихатының 2024 жылғы 13 маусымдағы № 225 шешімі. Ақтөбе облысының Әділет департаментінде 2024 жылғы 17 маусымда № 8596-04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Әйтеке би ауданында әлеуметтік көмек көрсетудің, мөлшерлерін белгілеудің және мұқтаж азаматтардың жекелеген санаттарының тізбесін айқындаудың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Әйтеке би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осы шешімнің 1-қосымшасындағы </w:t>
      </w:r>
      <w:r>
        <w:rPr>
          <w:rFonts w:ascii="Times New Roman"/>
          <w:b w:val="false"/>
          <w:i w:val="false"/>
          <w:color w:val="000000"/>
          <w:sz w:val="28"/>
        </w:rPr>
        <w:t>9-тармақтың</w:t>
      </w:r>
      <w:r>
        <w:rPr>
          <w:rFonts w:ascii="Times New Roman"/>
          <w:b w:val="false"/>
          <w:i w:val="false"/>
          <w:color w:val="000000"/>
          <w:sz w:val="28"/>
        </w:rPr>
        <w:t xml:space="preserve"> 2) тармақшасы 2024 жылғы 1 сәуірден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13 маусымдағы № 225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Әйтеке би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ff0000"/>
          <w:sz w:val="28"/>
        </w:rPr>
        <w:t xml:space="preserve">
      Ескерту. Қағидалар жаңа редакцияда – Ақтөбе облысы Әйтеке би аудандық мәслихатының 29.04.2025 </w:t>
      </w:r>
      <w:r>
        <w:rPr>
          <w:rFonts w:ascii="Times New Roman"/>
          <w:b w:val="false"/>
          <w:i w:val="false"/>
          <w:color w:val="ff0000"/>
          <w:sz w:val="28"/>
        </w:rPr>
        <w:t>№ 340</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2" w:id="4"/>
    <w:p>
      <w:pPr>
        <w:spacing w:after="0"/>
        <w:ind w:left="0"/>
        <w:jc w:val="left"/>
      </w:pPr>
      <w:r>
        <w:rPr>
          <w:rFonts w:ascii="Times New Roman"/>
          <w:b/>
          <w:i w:val="false"/>
          <w:color w:val="000000"/>
        </w:rPr>
        <w:t xml:space="preserve"> 1 тарау. Жалпы ережелер</w:t>
      </w:r>
    </w:p>
    <w:bookmarkEnd w:id="4"/>
    <w:bookmarkStart w:name="z9" w:id="5"/>
    <w:p>
      <w:pPr>
        <w:spacing w:after="0"/>
        <w:ind w:left="0"/>
        <w:jc w:val="both"/>
      </w:pPr>
      <w:r>
        <w:rPr>
          <w:rFonts w:ascii="Times New Roman"/>
          <w:b w:val="false"/>
          <w:i w:val="false"/>
          <w:color w:val="000000"/>
          <w:sz w:val="28"/>
        </w:rPr>
        <w:t xml:space="preserve">
      1. Осы Әйтеке би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Әйтеке би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"Әйтеке би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Әйтеке би ауданында тұрақты тіркелген және тұратын адамдарға қолданылады.</w:t>
      </w:r>
    </w:p>
    <w:bookmarkEnd w:id="7"/>
    <w:bookmarkStart w:name="z12"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3" w:id="9"/>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9"/>
    <w:bookmarkStart w:name="z14" w:id="1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0"/>
    <w:bookmarkStart w:name="z15" w:id="11"/>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2"/>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3"/>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3"/>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4"/>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4"/>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5"/>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5"/>
    <w:bookmarkStart w:name="z20"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6"/>
    <w:bookmarkStart w:name="z21"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2" w:id="18"/>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19"/>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19"/>
    <w:bookmarkStart w:name="z24" w:id="20"/>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0"/>
    <w:bookmarkStart w:name="z25" w:id="21"/>
    <w:p>
      <w:pPr>
        <w:spacing w:after="0"/>
        <w:ind w:left="0"/>
        <w:jc w:val="both"/>
      </w:pPr>
      <w:r>
        <w:rPr>
          <w:rFonts w:ascii="Times New Roman"/>
          <w:b w:val="false"/>
          <w:i w:val="false"/>
          <w:color w:val="000000"/>
          <w:sz w:val="28"/>
        </w:rPr>
        <w:t>
      15. Әлеуметтік көмек көрсетуге жұмсалатын шығыстарды қаржыландыру Әйтеке би ауданының бюджетінде көзделген ағымдағы қаржы жылына арналған қаражат шегінде жүзеге асырылады.</w:t>
      </w:r>
    </w:p>
    <w:bookmarkEnd w:id="21"/>
    <w:bookmarkStart w:name="z41" w:id="22"/>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2"/>
    <w:bookmarkStart w:name="z40" w:id="23"/>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13 маусымдағы № 225 шешіміне </w:t>
            </w:r>
            <w:r>
              <w:br/>
            </w:r>
            <w:r>
              <w:rPr>
                <w:rFonts w:ascii="Times New Roman"/>
                <w:b w:val="false"/>
                <w:i w:val="false"/>
                <w:color w:val="000000"/>
                <w:sz w:val="20"/>
              </w:rPr>
              <w:t>2-қосымша</w:t>
            </w:r>
          </w:p>
        </w:tc>
      </w:tr>
    </w:tbl>
    <w:bookmarkStart w:name="z27" w:id="24"/>
    <w:p>
      <w:pPr>
        <w:spacing w:after="0"/>
        <w:ind w:left="0"/>
        <w:jc w:val="left"/>
      </w:pPr>
      <w:r>
        <w:rPr>
          <w:rFonts w:ascii="Times New Roman"/>
          <w:b/>
          <w:i w:val="false"/>
          <w:color w:val="000000"/>
        </w:rPr>
        <w:t xml:space="preserve"> Әйтеке би аудандық мәслихатының күші жойылған кейбір шешімдерінің тізбесі</w:t>
      </w:r>
    </w:p>
    <w:bookmarkEnd w:id="24"/>
    <w:bookmarkStart w:name="z28" w:id="25"/>
    <w:p>
      <w:pPr>
        <w:spacing w:after="0"/>
        <w:ind w:left="0"/>
        <w:jc w:val="both"/>
      </w:pPr>
      <w:r>
        <w:rPr>
          <w:rFonts w:ascii="Times New Roman"/>
          <w:b w:val="false"/>
          <w:i w:val="false"/>
          <w:color w:val="000000"/>
          <w:sz w:val="28"/>
        </w:rPr>
        <w:t xml:space="preserve">
      1. Ақтөбе облысы Әйтеке би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5597 болып тіркелген).</w:t>
      </w:r>
    </w:p>
    <w:bookmarkEnd w:id="25"/>
    <w:bookmarkStart w:name="z29" w:id="26"/>
    <w:p>
      <w:pPr>
        <w:spacing w:after="0"/>
        <w:ind w:left="0"/>
        <w:jc w:val="both"/>
      </w:pPr>
      <w:r>
        <w:rPr>
          <w:rFonts w:ascii="Times New Roman"/>
          <w:b w:val="false"/>
          <w:i w:val="false"/>
          <w:color w:val="000000"/>
          <w:sz w:val="28"/>
        </w:rPr>
        <w:t xml:space="preserve">
      2. Ақтөбе облысы Әйтеке би аудандық мәслихатының 2018 жылғы 17 сәуірдегі № 205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3-2-154 болып тіркелген).</w:t>
      </w:r>
    </w:p>
    <w:bookmarkEnd w:id="26"/>
    <w:bookmarkStart w:name="z30" w:id="27"/>
    <w:p>
      <w:pPr>
        <w:spacing w:after="0"/>
        <w:ind w:left="0"/>
        <w:jc w:val="both"/>
      </w:pPr>
      <w:r>
        <w:rPr>
          <w:rFonts w:ascii="Times New Roman"/>
          <w:b w:val="false"/>
          <w:i w:val="false"/>
          <w:color w:val="000000"/>
          <w:sz w:val="28"/>
        </w:rPr>
        <w:t xml:space="preserve">
      3. Ақтөбе облысы Әйтеке би аудандық мәслихатының 2019 жылғы 16 мамырдағы № 289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6164 болып тіркелген).</w:t>
      </w:r>
    </w:p>
    <w:bookmarkEnd w:id="27"/>
    <w:bookmarkStart w:name="z31" w:id="28"/>
    <w:p>
      <w:pPr>
        <w:spacing w:after="0"/>
        <w:ind w:left="0"/>
        <w:jc w:val="both"/>
      </w:pPr>
      <w:r>
        <w:rPr>
          <w:rFonts w:ascii="Times New Roman"/>
          <w:b w:val="false"/>
          <w:i w:val="false"/>
          <w:color w:val="000000"/>
          <w:sz w:val="28"/>
        </w:rPr>
        <w:t xml:space="preserve">
      4. Ақтөбе облысы Әйтеке би аудандық мәслихатының 2019 жылғы 15 тамыздағы № 314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6373 болып тіркелген).</w:t>
      </w:r>
    </w:p>
    <w:bookmarkEnd w:id="28"/>
    <w:bookmarkStart w:name="z32" w:id="29"/>
    <w:p>
      <w:pPr>
        <w:spacing w:after="0"/>
        <w:ind w:left="0"/>
        <w:jc w:val="both"/>
      </w:pPr>
      <w:r>
        <w:rPr>
          <w:rFonts w:ascii="Times New Roman"/>
          <w:b w:val="false"/>
          <w:i w:val="false"/>
          <w:color w:val="000000"/>
          <w:sz w:val="28"/>
        </w:rPr>
        <w:t xml:space="preserve">
      5. Ақтөбе облысы Әйтеке би аудандық мәслихатының 2020 жылғы 17 ақпандағы № 372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6822 болып тіркелген).</w:t>
      </w:r>
    </w:p>
    <w:bookmarkEnd w:id="29"/>
    <w:bookmarkStart w:name="z33" w:id="30"/>
    <w:p>
      <w:pPr>
        <w:spacing w:after="0"/>
        <w:ind w:left="0"/>
        <w:jc w:val="both"/>
      </w:pPr>
      <w:r>
        <w:rPr>
          <w:rFonts w:ascii="Times New Roman"/>
          <w:b w:val="false"/>
          <w:i w:val="false"/>
          <w:color w:val="000000"/>
          <w:sz w:val="28"/>
        </w:rPr>
        <w:t xml:space="preserve">
      6. Ақтөбе облысы Әйтеке би аудандық мәслихатының 2020 жылғы 09 сәуірдегі № 404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7042 болып тіркелген).</w:t>
      </w:r>
    </w:p>
    <w:bookmarkEnd w:id="30"/>
    <w:bookmarkStart w:name="z34" w:id="31"/>
    <w:p>
      <w:pPr>
        <w:spacing w:after="0"/>
        <w:ind w:left="0"/>
        <w:jc w:val="both"/>
      </w:pPr>
      <w:r>
        <w:rPr>
          <w:rFonts w:ascii="Times New Roman"/>
          <w:b w:val="false"/>
          <w:i w:val="false"/>
          <w:color w:val="000000"/>
          <w:sz w:val="28"/>
        </w:rPr>
        <w:t xml:space="preserve">
      7. Ақтөбе облысы Әйтеке би аудандық мәслихатының 2020 жылғы 14 қыркүйектегі № 469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7457 болып тіркелген).</w:t>
      </w:r>
    </w:p>
    <w:bookmarkEnd w:id="31"/>
    <w:bookmarkStart w:name="z35" w:id="32"/>
    <w:p>
      <w:pPr>
        <w:spacing w:after="0"/>
        <w:ind w:left="0"/>
        <w:jc w:val="both"/>
      </w:pPr>
      <w:r>
        <w:rPr>
          <w:rFonts w:ascii="Times New Roman"/>
          <w:b w:val="false"/>
          <w:i w:val="false"/>
          <w:color w:val="000000"/>
          <w:sz w:val="28"/>
        </w:rPr>
        <w:t xml:space="preserve">
      8. Ақтөбе облысы Әйтеке би аудандық мәслихатының 2020 жылғы 24 желтоқсандағы № 503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7927 болып тіркелген).</w:t>
      </w:r>
    </w:p>
    <w:bookmarkEnd w:id="32"/>
    <w:bookmarkStart w:name="z36" w:id="33"/>
    <w:p>
      <w:pPr>
        <w:spacing w:after="0"/>
        <w:ind w:left="0"/>
        <w:jc w:val="both"/>
      </w:pPr>
      <w:r>
        <w:rPr>
          <w:rFonts w:ascii="Times New Roman"/>
          <w:b w:val="false"/>
          <w:i w:val="false"/>
          <w:color w:val="000000"/>
          <w:sz w:val="28"/>
        </w:rPr>
        <w:t xml:space="preserve">
      9. Ақтөбе облысы Әйтеке би аудандық мәслихатының 2021 жылғы 10 наурыздағы № 12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8114 болып тіркелген).</w:t>
      </w:r>
    </w:p>
    <w:bookmarkEnd w:id="33"/>
    <w:bookmarkStart w:name="z37" w:id="34"/>
    <w:p>
      <w:pPr>
        <w:spacing w:after="0"/>
        <w:ind w:left="0"/>
        <w:jc w:val="both"/>
      </w:pPr>
      <w:r>
        <w:rPr>
          <w:rFonts w:ascii="Times New Roman"/>
          <w:b w:val="false"/>
          <w:i w:val="false"/>
          <w:color w:val="000000"/>
          <w:sz w:val="28"/>
        </w:rPr>
        <w:t xml:space="preserve">
      10. Ақтөбе облысы Әйтеке би аудандық мәслихатының 2022 жылғы 9 маусымдағы № 199 "Әйтеке би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28489 болып тіркелген).</w:t>
      </w:r>
    </w:p>
    <w:bookmarkEnd w:id="34"/>
    <w:bookmarkStart w:name="z38" w:id="35"/>
    <w:p>
      <w:pPr>
        <w:spacing w:after="0"/>
        <w:ind w:left="0"/>
        <w:jc w:val="both"/>
      </w:pPr>
      <w:r>
        <w:rPr>
          <w:rFonts w:ascii="Times New Roman"/>
          <w:b w:val="false"/>
          <w:i w:val="false"/>
          <w:color w:val="000000"/>
          <w:sz w:val="28"/>
        </w:rPr>
        <w:t xml:space="preserve">
      11. Ақтөбе облысы Әйтеке би аудандық мәслихатының 2022 жылғы 16 қарашадағы № 263 "Әйтеке би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30669 болып тіркелген).</w:t>
      </w:r>
    </w:p>
    <w:bookmarkEnd w:id="35"/>
    <w:bookmarkStart w:name="z39" w:id="36"/>
    <w:p>
      <w:pPr>
        <w:spacing w:after="0"/>
        <w:ind w:left="0"/>
        <w:jc w:val="both"/>
      </w:pPr>
      <w:r>
        <w:rPr>
          <w:rFonts w:ascii="Times New Roman"/>
          <w:b w:val="false"/>
          <w:i w:val="false"/>
          <w:color w:val="000000"/>
          <w:sz w:val="28"/>
        </w:rPr>
        <w:t xml:space="preserve">
      12. Ақтөбе облысы Әйтеке би аудандық мәслихатының 2023 жылғы 20 шілдедегі № 63 "Әйтеке би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8389 болып тіркелген).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