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64dc" w14:textId="9766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2024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27 наурыздағы № 179 шешімі. Ақтөбе облысының Әділет департаментінде 2024 жылғы 2 сәуірдегі № 8554-04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Әйтеке би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бойынша 2024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