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20b3" w14:textId="4df2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ауданы әкімдігінің 2019 жылғы 26 шілдедегі № 151 "Азаматтық қызметші болып табылатын және ауылдық жерлерде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2024 жылғы 16 ақпандағы № 28 қаулысы. Ақтөбе облысының Әділет департаментінде 2024 жылғы 22 ақпанда № 8513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ауданы әкімдігінің 2019 жылғы 26 шілдедегі № 151 " Азаматтық қызметші болып табылатын және ауылдық жерлерде жұмыс істейтін әлеуметтік қамсыздандыру, білім беру, мәдениет, спорт және ветеринария саласындағы мамандар лауазымдарының тізбесін айқындау туралы" (Нормативтік құқықтық актілерді мемлекеттік тіркеу тізілімінде № 6315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тізбесін айқындау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 қосымшаға сәйкес айқындалсын.";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Тугузбаев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16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26 шелдедегі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 қаулысымен 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 болып табылатын және ауылдық жерлерде жұмыс істейтін әлеуметтік қамсыздандыру және мәдениет саласындағы мамандар лауазымдарының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 саласы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жоғары, бірінші, екінші санатты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санаты жоқ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жоғары, бірінші, екінші санатты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МКҚ біліктілігі орташа деңгейдегі санаты жоқ маманы: қарттар мен мүгедектігі бар адамдарға күтім жасау жөніндегі әлеуметтік қызметкер, психоневрологиялық аурулары бар мүгедектігі бар балалар мен 18 жастан асқан мүгедектігі бар адамдарға күтім жасау жөніндегі әлеуметтік қызметкер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 бойынша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 (директоры)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ММ және МҚК басшысының (директорының)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ММ және МҚК басшысы (директоры)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жоғары, бірінші, екінші санаттағы мамандар: библиограф, аккомпаниатор, мәдени ұйымдастырушы (негізгі қызметтер), барлық атаудағы әдістемеші (негізгі қызметтер), музыкалық жетекші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жоғары деңгейдегі санаты жоқ мамандар: библиограф, аккомпаниатор, мәдени ұйымдастырушы (негізгі қызметтер), барлық атаудағы әдістемеші (негізгі қызметтер), музыкалық жетекші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жоғары санаттағы мамандар: библиограф, аккомпаниатор, мәдени ұйымдастырушы (негізгі қызметтер), барлық атаудағы әдістемеші (негізгі қызметтер), музыкалық жетекші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 және МҚК біліктілігі орташа деңгейдегі санаты жоқ мамандар: библиограф, аккомпаниатор, мәдени ұйымдастырушы (негізгі қызметтер), барлық атаудағы әдістемеші (негізгі қызметтер), музыкалық жетекші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МҚК – мемлекеттік қазыналық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