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9835" w14:textId="4429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мәслихатының 2020 жылғы 14 қыркүйектегі № 470 "Әйтеке би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9 ақпандағы № 173 шешімі. Ақтөбе облысының Әділет департаментінде 2024 жылғы 14 ақпанда № 8507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"Әйтеке би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Әйтеке би аудандық мәслихатының 2020 жылғы 14 қыркүйектегі № 470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7458 болып тіркелген) келесідей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ақпандағы № 173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қыркүйектегі № 470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Әйтеке би ауданындағы пикеттеуді өткізуге тыйым салынған іргелес аумақтардың шекаралары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Пикеттеуді өткізуге тыйым салынған іргелес аумақтардың шекаралары айқындалсын: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 – 800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әуе және автомобиль көлігі объектілерінде және оларға іргелес жатқан аумақтарда – 800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 – 800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 – 800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желілерінде, магистральдық құбыржолдарда, ұлттық электр желісінде, магистральдық байланыс желілерінде және оларға іргелес жатқан аумақтарда – 800 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