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0955" w14:textId="0720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9 ақпандағы № 175 шешімі. Ақтөбе облысының Әділет департаментінде 2024 жылғы 14 ақпанда № 8506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Үкіметтің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салықтық кезенде алынған (алынуға жататын) кірістер бойынша 4 (төрт) пайыздан 2 (екі) пайызға төмендетілсін.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