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c4ca" w14:textId="109c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Әйтеке би ауданының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2024 жылғы 9 ақпандағы № 172 шешімі. Ақтөбе облысының Әділет департаментінде 2024 жылғы 13 ақпанда № 8502 болып тіркелді. Күші жойылды - Ақтөбе облысы Әйтеке би аудандық мәслихатының 2024 жылғы 27 наурыздағы № 180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27.03.2024 № 180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шығаруының 35-жылдығына (15 ақпан 2024 жыл) орай Әйтеке би ауданында тiркелген және тұрақты тұратын келесі санаттағы азаматтарға 50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5)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6)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жiберiлген жұмысшылар мен қызметшiлер.</w:t>
      </w:r>
    </w:p>
    <w:bookmarkStart w:name="z4" w:id="2"/>
    <w:p>
      <w:pPr>
        <w:spacing w:after="0"/>
        <w:ind w:left="0"/>
        <w:jc w:val="both"/>
      </w:pPr>
      <w:r>
        <w:rPr>
          <w:rFonts w:ascii="Times New Roman"/>
          <w:b w:val="false"/>
          <w:i w:val="false"/>
          <w:color w:val="000000"/>
          <w:sz w:val="28"/>
        </w:rPr>
        <w:t>
      2. Әлеуметтік көмек "Әйтеке би аудандық жұмыспен қамту және әлеуметтік бағдарламалар бөлімі" мемлекеттік мекемесімен алушылардан өтініштер талап етілмей "Азаматтарға арналған үкімет" Мемлекеттік корпарациясы" коммерциялық емес акционерлік қоғамының Ақтөбе облысы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Әйтеке би ауданының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