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068" w14:textId="cc87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2019 жылғы 25 қазандағы № 7 "Ақтөбе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2024 жылғы 13 тамыздағы № 6 шешімі. Ақтөбе облысының Әділет департаментінде 2024 жылғы 14 тамызда № 8618-04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2019 жылғы 25 қазандағы № 7 "Ақтөбе қаласының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6434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"Ақтөбе қаласы әкімінің аппараты" мемлекеттік мекемесінің аппарат басшысына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Куантайулы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учаскелерінің шекаралары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желкен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Ы.Алтынсарин көшесі, № 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Ж.Кереев көшесі,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17, № 19, № 19А, № 21, № 23, № 23/1, № 25, № 27, № 34, № 36, № 38, № 40, № 42, № 44, № 46, № 48, № 52, № 52/1, № 52/2, № 54, № 54А, № 54Б, № 56, № 58;;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Ойыл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Әлихан Бөкейханов атындағы көшесі,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Н.В.Гоголь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В.П.Чкалов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Тарас 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41 разъезд тұрғын үйлерінің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Думан, Парасат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Мәди Бәпиұлы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"Алматы вагон жөндеу зауыты" акционерлік қоғамының "Жолаушылар вагондарын жөндеу-2 филиалы"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Қайрат Рысқұлбеков атындағы көшесі,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Рәбиға Сыздық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Бәпиұлы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И.А.Крылов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21 (11 шағын аудан, № 47), № 17 (11 шағын аудан,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Айгөлек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Кірпішті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Өтеген Тұрмағамбетов көшесі,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Т.Рысқұлов көшесі,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В.А.Ливенцов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В.Г. көшесі,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31, "Ақтөбе қалалық мәдениет және тілдерді дамыту бөлімі" мемлекеттік мекемесінің "Қалалық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М.С.Прохоров көшесі,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жоғары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145Б, "Ақтөбе қаласы "Астана" ауданы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Қаныш Сәтбаев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Құмды тұйық көшесі,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тұйық көшесі,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сервис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1, № 1, корпус 1, № 2, 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 Нұржанов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Алмазный тұйық көшесі, № 1, № 2, № 3, № 4, № 5, № 6, № 7, № 8,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Алдияров көшесі,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Местпром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"№ 17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25,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"№ 7 арнайы (түзету)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24, № 28,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ЖШС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Новостройка-1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Новостройка-2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Өлке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Сегізбай Қалыбекұлы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Сарышолақ Боранбайұлы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көшесі,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Сая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В.И. көшесі, № 7, "Ақтөбе облысының денсаулық сақтау басқармасы" мемлекеттік мекемесінің шаруашылық жүргізу құқығындағы "Көпсалалы облыстық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орталыгының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322, "Ақтөбе облысының денсаулық сақтау басқармасы" мемлекеттік мекемесінің "Ақтөбе облыстық наркологиялық диспансері" мемлекеттік коммуналдық қазыналық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медициналық орталығы" (Аktobe medical center)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Сазды-1, Лесное, Байқадам, Көкжиде тұрғын үй алаптарының шекараларында және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Пригородный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Пригородный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Садовое, Шиелісай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Ақшат, Жайсаң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аграрлық-техникалық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 көшелеріндегі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Нокин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Қабылиса жырау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Кызылжар-3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№ 79Б,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Бекқұл баба, Өлке, Ақтасты, Жаңа ауыл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Белогор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Белогор, Белогор карьері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 Батақұлы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сері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 орамы,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Жарық, Жаңа Ясный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разъезд, Курсанттар тас жолы,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Құрашасай, Жіңішке, Арман, Жаңақоныс-4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Қажығали Мұханбетқалиұлы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Георгиевка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Тепличный көшесі,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2А,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Өрлеу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Оңтүстік-Батыс–1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А.Попов көшесі, № 1, "Ақтөбе қаласының білім бөлімі" мемлекеттік мекемесінің "Заречный тұрғын алабы мектеп-бала 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және Саяжай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Ә.К.Құрғұлов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Авиақалашық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ауданының барлық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Тәңірберген Молдабай,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Баубек Бұлқышев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Тарас 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плюс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Алмат-Самырат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Д.А.Қонаев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бойынша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 Татеулы көшесі,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Оңтүстік-Батыс-2 тұрғын үй алабының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Кызылжар-2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Кірпішті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кирпичный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9/5, № 9/5, корпус 1, № 9/5, корпус 2,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30В, № 38В, № 40В, № 40В, корпус 1, № 40В, корпус 2, № 40В, корпус 3, № 45В,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тұрғын үй алабы,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Шестихатка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ауданы),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Сарыжайлау көшесі, № 70Б, "ЭКСПО"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3 шағын ауданы,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"Әбіш Кекілбайұлы 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Авиагородок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Авиатор-1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"Жоғарғы спорт шеберлігі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1Г, корпус 1, № 1Г, корпус 2, № 1Г, корпус 3, № 1Д, № 4Д, № 10, № 10/1, № 42В, № 44В,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(Алтын Орда,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248, № 250, № 252, № 254, № 256, № 258, № 260, № 262, № 264, № 266, № 268, № 270, № 272, № 272А, № 272Б, № 274, №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атындағы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Украинка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1 шағын ауданы,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Рауан, Аймекен, Шығыс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7Г, № 7Г, корпус 1, № 7Е, № 10Е, № 10Е, корпус 1, № 10Л, № 10Л, корпус 1, № 11А, №11А, корпус 2, № 11Д, № 11Д, корпус 1, № 11Д, корпус 2, № 11Д, корпус 3, № 11Л, №11Т, №11Т, корпус 1, № 13Д, №13Е, №19Б, № 20Б, № 22Г, № 22Г, корпус 1, №22Е, №22Е, корпус 1, № 23Д, №23Д, корпус 1, № 24А, №24Е, № 25, № 25А, №25А, корпус 1, №25А,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Береке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шағын ауданы, № 17Г, № 17Г, корпус 1, № 20, корпус 1, № 20, корпус 2, № 20Б, № 29, № 29, корпус 1, № 29А, № 29А, корпус1, № 41В, № 41В, корпус 1, № 41В, корпус 2, № 41В, корпус 3, № 42, № 45А, № 46, № 47, № 48Е, № 48Е, копус 1, № 52Г, № 52Г, корпус 1, № 52Г, корпус 2, № 52Г, корпус 3, № 53Г, № 53Г, корпус 1, № 54, № 54Б, № 54В, № 54Г, № 101Б, № 358,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19Б, № 19Б,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11Е, № 11Е, корпус 1, № 16Л, № 16Г, № 25Г, № 201, № 201, корпус 1, № 201А, № 201В, № 201Г, № 201Е, № 201К, № 339, № 339, корпус 1, № 339, корпус 2, № 340, № 340, корпус 1, № 340Б, № 340Б, корпус 1, № 340Г, № 348, № 348, корпус 1, № 349, № 350, № 350, корпус 1, № 350, корпус 2, № 351, № 351А, № 351Б, № 353, № 353, корпус 1, № 353, корпус 2, № 353, корпус 3, № 353, корпус 4, № 355, № 356, № 356А, № 356Б, № 357, № 360А;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Бауырластар-2, Сазды-2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шекарасында, № 191, № 192, № 193, № 193А, № 194, № 195, № 196, № 197, № 198, № 199, № 232, № 233, № 234, № 235, № 236, № 237, № 238, № 239, № 240, № 259, № 260, № 261, № 262, № 263, № 264, № 265, № 266, № 267, №268, №269, №270, №271,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Жастар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Жаңақоныс-2, Сұлутөр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26П, "Ақтөбе облысының дене шынықтыру және спорт басқармасы" мемлекеттік мекемесінің "№ 3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(№ 2 шағын ауданы), № 15В, № 16В, № 20А, № 21В, № 22В.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