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56d3" w14:textId="f8e5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Ақтөбе облысы Ақтөбе қалалық мәслихатының 2024 жылғы 30 мамырдағы № 173 шешімі. Ақтөбе облысының Әділет департаментінде 2024 жылғы 5 маусымдағы № 8589-04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 </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Ақтөбе қалалық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3. Осы шешім оның алғашқы ресми жарияланған күнінен бастап қолданысқа енгізіледі, осы шешімнің 1 қосымшасындағы </w:t>
      </w:r>
      <w:r>
        <w:rPr>
          <w:rFonts w:ascii="Times New Roman"/>
          <w:b w:val="false"/>
          <w:i w:val="false"/>
          <w:color w:val="000000"/>
          <w:sz w:val="28"/>
        </w:rPr>
        <w:t>9-тармақтың</w:t>
      </w:r>
      <w:r>
        <w:rPr>
          <w:rFonts w:ascii="Times New Roman"/>
          <w:b w:val="false"/>
          <w:i w:val="false"/>
          <w:color w:val="000000"/>
          <w:sz w:val="28"/>
        </w:rPr>
        <w:t xml:space="preserve"> 2) тармақшасы 2024 жылғы 1 сәуірден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173 шешімімен бекітілген</w:t>
            </w:r>
          </w:p>
        </w:tc>
      </w:tr>
    </w:tbl>
    <w:p>
      <w:pPr>
        <w:spacing w:after="0"/>
        <w:ind w:left="0"/>
        <w:jc w:val="left"/>
      </w:pPr>
      <w:r>
        <w:rPr>
          <w:rFonts w:ascii="Times New Roman"/>
          <w:b/>
          <w:i w:val="false"/>
          <w:color w:val="000000"/>
        </w:rPr>
        <w:t xml:space="preserve">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Ақтөбе облысы Ақтөбе қалалық мәслихатының 17.04.2025 </w:t>
      </w:r>
      <w:r>
        <w:rPr>
          <w:rFonts w:ascii="Times New Roman"/>
          <w:b w:val="false"/>
          <w:i w:val="false"/>
          <w:color w:val="ff0000"/>
          <w:sz w:val="28"/>
        </w:rPr>
        <w:t>№ 280</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тұлғаның (отбасының) өтінішін қарау бойынша Ақтөбе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"Ақтөбе қаласының жұмыспен қамту және әлеуметтiк бағдарламалар бөлiмi" мемлекеттiк мекемесi (бұдан әрі – Әлеуметтік бағдарламалар бөлімі);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Ақтөбе қаласы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1"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 тармағының</w:t>
      </w:r>
      <w:r>
        <w:rPr>
          <w:rFonts w:ascii="Times New Roman"/>
          <w:b w:val="false"/>
          <w:i w:val="false"/>
          <w:color w:val="000000"/>
          <w:sz w:val="28"/>
        </w:rPr>
        <w:t xml:space="preserve"> соңғы абзацында көрсетілген жағдайларды қоспағанда, осы Қағидалар Ақтөбе қаласында тұрақты тіркелген және тұратын тұлғаларға таралады.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мезгіл-мезгіл (жылына бір рет) көрсетіледі.</w:t>
      </w:r>
    </w:p>
    <w:bookmarkEnd w:id="9"/>
    <w:bookmarkStart w:name="z14" w:id="10"/>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осы Қағидалармен белгіленді.</w:t>
      </w:r>
    </w:p>
    <w:bookmarkEnd w:id="10"/>
    <w:bookmarkStart w:name="z15" w:id="11"/>
    <w:p>
      <w:pPr>
        <w:spacing w:after="0"/>
        <w:ind w:left="0"/>
        <w:jc w:val="both"/>
      </w:pPr>
      <w:r>
        <w:rPr>
          <w:rFonts w:ascii="Times New Roman"/>
          <w:b w:val="false"/>
          <w:i w:val="false"/>
          <w:color w:val="000000"/>
          <w:sz w:val="28"/>
        </w:rPr>
        <w:t>
      7. Учаскелік және арнайы комиссиялар өз қызметін "Ақтөбе облысының жұмыспен қамтуды үйлестіру және әлеуметтік бағдарламалар бөлімі" мемлекеттік мекемесімен бекітетін ережелердің негізінде жүзеге асырады.</w:t>
      </w:r>
    </w:p>
    <w:bookmarkEnd w:id="11"/>
    <w:bookmarkStart w:name="z16" w:id="12"/>
    <w:p>
      <w:pPr>
        <w:spacing w:after="0"/>
        <w:ind w:left="0"/>
        <w:jc w:val="left"/>
      </w:pPr>
      <w:r>
        <w:rPr>
          <w:rFonts w:ascii="Times New Roman"/>
          <w:b/>
          <w:i w:val="false"/>
          <w:color w:val="000000"/>
        </w:rPr>
        <w:t xml:space="preserve"> 2. Әлеуметтік көмек көрсету, алушылар тізбесін айқындау және әлеуметтік көмектің мөлшерлерін белгілеу тәртібі</w:t>
      </w:r>
    </w:p>
    <w:bookmarkEnd w:id="12"/>
    <w:bookmarkStart w:name="z17" w:id="13"/>
    <w:p>
      <w:pPr>
        <w:spacing w:after="0"/>
        <w:ind w:left="0"/>
        <w:jc w:val="both"/>
      </w:pPr>
      <w:r>
        <w:rPr>
          <w:rFonts w:ascii="Times New Roman"/>
          <w:b w:val="false"/>
          <w:i w:val="false"/>
          <w:color w:val="000000"/>
          <w:sz w:val="28"/>
        </w:rPr>
        <w:t>
      8. Мереке күндеріне әлеуметтік көмек табыстарын есепке алмай бір рет көрсетіледі:</w:t>
      </w:r>
    </w:p>
    <w:bookmarkEnd w:id="13"/>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1272 (бір мың екі жүз жетпіс екі) айлық есептік көрсеткіш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90 (тоқсан) айлық есептік көрсеткіш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тармақшасының бесінші абзацта көрсетілген тұлғаларды қоспағанда, 39 (отыз тоғыз) айлық есептік көрсеткіш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39 (отыз тоғыз) айлық есептік көрсеткіш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39 (отыз тоғыз) айлық есептік көрсеткіш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39 (отыз тоғыз) айлық есептік көрсеткіш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39 (отыз тоғыз) айлық есептік көрсеткіш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алатын мүгедектігі бар адамдарға 13 (он үш) айлық есептік көрсеткіш мөлшерінде;</w:t>
      </w:r>
    </w:p>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мүгедектігі бар балаларға 26 (жиырма алты) айлық есептік көрсеткіш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 "Жаппай саяси қуғын-сүргіндер құрбандарын ақтау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бекітілген тәртіпте ақталған тұлғаларға 60 (алпыс) айлық есептік көрсеткіш мөлшерінде.</w:t>
      </w:r>
    </w:p>
    <w:p>
      <w:pPr>
        <w:spacing w:after="0"/>
        <w:ind w:left="0"/>
        <w:jc w:val="both"/>
      </w:pPr>
      <w:r>
        <w:rPr>
          <w:rFonts w:ascii="Times New Roman"/>
          <w:b w:val="false"/>
          <w:i w:val="false"/>
          <w:color w:val="000000"/>
          <w:sz w:val="28"/>
        </w:rPr>
        <w:t>
      Азаматтардың жекелеген санаттарының әртүрлі мереке күндеріне орай (санатына қарай) әлеуметтік көмек алуға құқығы болған жағдайда әлеуметтік көмектің бір түрі көрсетіледі (мөлшері бойынша жоғары).</w:t>
      </w:r>
    </w:p>
    <w:bookmarkStart w:name="z18" w:id="14"/>
    <w:p>
      <w:pPr>
        <w:spacing w:after="0"/>
        <w:ind w:left="0"/>
        <w:jc w:val="both"/>
      </w:pPr>
      <w:r>
        <w:rPr>
          <w:rFonts w:ascii="Times New Roman"/>
          <w:b w:val="false"/>
          <w:i w:val="false"/>
          <w:color w:val="000000"/>
          <w:sz w:val="28"/>
        </w:rPr>
        <w:t>
      9. Осындай жағдай туындаған сәттен бастап алты айдан кешіктірмей жүгінген адамдарға (отбасыларға) табысын есепке алмағанда әлеуметтік көмек жылына бір рет мынадай негіздер бойынша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келуіне байланысты 100 (жүз)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келуіне байланысты 100 (жүз) айлық есептік көрсеткіш мөлшерінде.</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9" w:id="15"/>
    <w:p>
      <w:pPr>
        <w:spacing w:after="0"/>
        <w:ind w:left="0"/>
        <w:jc w:val="both"/>
      </w:pPr>
      <w:r>
        <w:rPr>
          <w:rFonts w:ascii="Times New Roman"/>
          <w:b w:val="false"/>
          <w:i w:val="false"/>
          <w:color w:val="000000"/>
          <w:sz w:val="28"/>
        </w:rPr>
        <w:t>
      10. Азаматтың (отбасының) жан басына шаққандағы орташа табысы өтініш берген сәттің алдындағы тоқсанда Ақтөбе облысы бойынша ең төменгі күнкөріс деңгейінің бір еселенген мөлшерінен аспайтын бір рет берілетін әлеуметтік көмек көрсетіледі:</w:t>
      </w:r>
    </w:p>
    <w:bookmarkEnd w:id="15"/>
    <w:p>
      <w:pPr>
        <w:spacing w:after="0"/>
        <w:ind w:left="0"/>
        <w:jc w:val="both"/>
      </w:pPr>
      <w:r>
        <w:rPr>
          <w:rFonts w:ascii="Times New Roman"/>
          <w:b w:val="false"/>
          <w:i w:val="false"/>
          <w:color w:val="000000"/>
          <w:sz w:val="28"/>
        </w:rPr>
        <w:t>
      1) бас бостандығынан айыру орындарынан босатылған, босатылған сәттен бастап үш айдан кешіктірмей жүгінген тұлғаларға 30 (отыз) айлық есептік көрсеткіш мөлшерінде;</w:t>
      </w:r>
    </w:p>
    <w:p>
      <w:pPr>
        <w:spacing w:after="0"/>
        <w:ind w:left="0"/>
        <w:jc w:val="both"/>
      </w:pPr>
      <w:r>
        <w:rPr>
          <w:rFonts w:ascii="Times New Roman"/>
          <w:b w:val="false"/>
          <w:i w:val="false"/>
          <w:color w:val="000000"/>
          <w:sz w:val="28"/>
        </w:rPr>
        <w:t>
      2) пробация қызметінде есепте тұрған тұлғаларға 30 (отыз) айлық есептік көрсеткіш мөлшерінде;</w:t>
      </w:r>
    </w:p>
    <w:p>
      <w:pPr>
        <w:spacing w:after="0"/>
        <w:ind w:left="0"/>
        <w:jc w:val="both"/>
      </w:pPr>
      <w:r>
        <w:rPr>
          <w:rFonts w:ascii="Times New Roman"/>
          <w:b w:val="false"/>
          <w:i w:val="false"/>
          <w:color w:val="000000"/>
          <w:sz w:val="28"/>
        </w:rPr>
        <w:t>
      3) жетімдерге, ата-анасының қамқорлығы жоқ тұлғаларға 30 (отыз) айлық есептік көрсеткіш мөлшерінде;</w:t>
      </w:r>
    </w:p>
    <w:p>
      <w:pPr>
        <w:spacing w:after="0"/>
        <w:ind w:left="0"/>
        <w:jc w:val="both"/>
      </w:pPr>
      <w:r>
        <w:rPr>
          <w:rFonts w:ascii="Times New Roman"/>
          <w:b w:val="false"/>
          <w:i w:val="false"/>
          <w:color w:val="000000"/>
          <w:sz w:val="28"/>
        </w:rPr>
        <w:t>
      4) жасының егде тартуына байланысты өзіне-өзі күтім жасай алмайтын тұлғаларға 30 (отыз) айлық есептік көрсеткіш мөлшерінде;</w:t>
      </w:r>
    </w:p>
    <w:p>
      <w:pPr>
        <w:spacing w:after="0"/>
        <w:ind w:left="0"/>
        <w:jc w:val="both"/>
      </w:pPr>
      <w:r>
        <w:rPr>
          <w:rFonts w:ascii="Times New Roman"/>
          <w:b w:val="false"/>
          <w:i w:val="false"/>
          <w:color w:val="000000"/>
          <w:sz w:val="28"/>
        </w:rPr>
        <w:t>
      5) аз қамтылған отбасыларға (тұлғаларға) 30 (отыз) айлық есептік көрсеткіштен артық емес мөлшерінде;</w:t>
      </w:r>
    </w:p>
    <w:p>
      <w:pPr>
        <w:spacing w:after="0"/>
        <w:ind w:left="0"/>
        <w:jc w:val="both"/>
      </w:pPr>
      <w:r>
        <w:rPr>
          <w:rFonts w:ascii="Times New Roman"/>
          <w:b w:val="false"/>
          <w:i w:val="false"/>
          <w:color w:val="000000"/>
          <w:sz w:val="28"/>
        </w:rPr>
        <w:t>
      6) диспансерлік есепте тұрған адамның иммунтапшылығы вирусын жұқтырған он сегіз жасқа дейінгі балалардың ата-аналарына немесе өзге де заңды өкілдеріне 30 (отыз) айлық есептік көрсеткіш мөлшерінде;</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Тізбесі) сәйкес әлеуметтік мәні бар аурулардың бірінен зардап шегетін тұлғаларға 30 (отыз) айлық есептік көрсеткіш мөлшерінде.</w:t>
      </w:r>
    </w:p>
    <w:p>
      <w:pPr>
        <w:spacing w:after="0"/>
        <w:ind w:left="0"/>
        <w:jc w:val="both"/>
      </w:pPr>
      <w:r>
        <w:rPr>
          <w:rFonts w:ascii="Times New Roman"/>
          <w:b w:val="false"/>
          <w:i w:val="false"/>
          <w:color w:val="000000"/>
          <w:sz w:val="28"/>
        </w:rPr>
        <w:t>
      Тізбесі бойынша бір рет берілетін әлеуметтік көмек бір тұлғаға бір ауру бойынша көрсетіледі.</w:t>
      </w:r>
    </w:p>
    <w:p>
      <w:pPr>
        <w:spacing w:after="0"/>
        <w:ind w:left="0"/>
        <w:jc w:val="both"/>
      </w:pPr>
      <w:r>
        <w:rPr>
          <w:rFonts w:ascii="Times New Roman"/>
          <w:b w:val="false"/>
          <w:i w:val="false"/>
          <w:color w:val="000000"/>
          <w:sz w:val="28"/>
        </w:rPr>
        <w:t xml:space="preserve">
      Әлеуметтік көмек көрсету үшін отбасының орташа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сәйкес есептеледі.</w:t>
      </w:r>
    </w:p>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(өткен тоқсан) отбасының жиынтық кірісі көрсетілген кезеңдегі айлардың санына (үш ай) және отбасы мүшелерінің санына бөлу жолымен есептеледі.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тұлғаларға, егер олар толық мемлекеттік қамсыздандыруда болмаған жағдайда әлеуметтік көмек көрсетіледі.</w:t>
      </w:r>
    </w:p>
    <w:bookmarkStart w:name="z20" w:id="16"/>
    <w:p>
      <w:pPr>
        <w:spacing w:after="0"/>
        <w:ind w:left="0"/>
        <w:jc w:val="both"/>
      </w:pPr>
      <w:r>
        <w:rPr>
          <w:rFonts w:ascii="Times New Roman"/>
          <w:b w:val="false"/>
          <w:i w:val="false"/>
          <w:color w:val="000000"/>
          <w:sz w:val="28"/>
        </w:rPr>
        <w:t>
      11. Мереке күндеріне орай әлеуметтік көмек алушылардың өтініштері талап етілмей көрсетіледі.</w:t>
      </w:r>
    </w:p>
    <w:bookmarkEnd w:id="16"/>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Мереке күндеріне төленетін әлеуметтік көмек алушылардың санаттарын қалыптастыру үшін Әлеуметтік бағдарламалар бөлімі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21" w:id="17"/>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Әлеуметтік бағдарламалар бөліміне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7"/>
    <w:bookmarkStart w:name="z22" w:id="18"/>
    <w:p>
      <w:pPr>
        <w:spacing w:after="0"/>
        <w:ind w:left="0"/>
        <w:jc w:val="both"/>
      </w:pPr>
      <w:r>
        <w:rPr>
          <w:rFonts w:ascii="Times New Roman"/>
          <w:b w:val="false"/>
          <w:i w:val="false"/>
          <w:color w:val="000000"/>
          <w:sz w:val="28"/>
        </w:rPr>
        <w:t xml:space="preserve">
      13. Әлеуметтік көмекті көрсетудің тәртібі мен мерзімдері, бас тарту, тоқтату, қайтару және төлеу үшін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18"/>
    <w:bookmarkStart w:name="z23" w:id="19"/>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Ақтөбе қаласының бюджетінде көзделген ағымдағы қаржы жылына арналған қаражат шегінде жүзеге асырылады.</w:t>
      </w:r>
    </w:p>
    <w:bookmarkEnd w:id="19"/>
    <w:p>
      <w:pPr>
        <w:spacing w:after="0"/>
        <w:ind w:left="0"/>
        <w:jc w:val="both"/>
      </w:pPr>
      <w:r>
        <w:rPr>
          <w:rFonts w:ascii="Times New Roman"/>
          <w:b w:val="false"/>
          <w:i w:val="false"/>
          <w:color w:val="000000"/>
          <w:sz w:val="28"/>
        </w:rPr>
        <w:t>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бағдарламалар бөлімінен алынған әлеуметтік көмек сомаларын әлеуметтік көмек алушылардың банктік шоттарына аударады.</w:t>
      </w:r>
    </w:p>
    <w:bookmarkStart w:name="z24" w:id="20"/>
    <w:p>
      <w:pPr>
        <w:spacing w:after="0"/>
        <w:ind w:left="0"/>
        <w:jc w:val="both"/>
      </w:pPr>
      <w:r>
        <w:rPr>
          <w:rFonts w:ascii="Times New Roman"/>
          <w:b w:val="false"/>
          <w:i w:val="false"/>
          <w:color w:val="000000"/>
          <w:sz w:val="28"/>
        </w:rPr>
        <w:t>
      15. Әлеуметтік көмек көрсету туралы шешім қабылдаған кезде уәкілетті мемлекеттік органның ақпараттық жүйелері арқылы Әлеуметтік бағдарламалар бөлімі әлеуметтік көмекті мемлекеттік корпорация арқылы төлеу процесіне бастама жасайды.</w:t>
      </w:r>
    </w:p>
    <w:bookmarkEnd w:id="20"/>
    <w:bookmarkStart w:name="z25" w:id="21"/>
    <w:p>
      <w:pPr>
        <w:spacing w:after="0"/>
        <w:ind w:left="0"/>
        <w:jc w:val="both"/>
      </w:pPr>
      <w:r>
        <w:rPr>
          <w:rFonts w:ascii="Times New Roman"/>
          <w:b w:val="false"/>
          <w:i w:val="false"/>
          <w:color w:val="000000"/>
          <w:sz w:val="28"/>
        </w:rPr>
        <w:t>
      16. Әлеуметтік бағдарламалар бөлімі қабылдаған әлеуметтік көмек көрсету туралы шешім негізінде мемлекеттік корпорация:</w:t>
      </w:r>
    </w:p>
    <w:bookmarkEnd w:id="21"/>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26" w:id="22"/>
    <w:p>
      <w:pPr>
        <w:spacing w:after="0"/>
        <w:ind w:left="0"/>
        <w:jc w:val="both"/>
      </w:pPr>
      <w:r>
        <w:rPr>
          <w:rFonts w:ascii="Times New Roman"/>
          <w:b w:val="false"/>
          <w:i w:val="false"/>
          <w:color w:val="000000"/>
          <w:sz w:val="28"/>
        </w:rPr>
        <w:t>
      17. Сұраныс қалыптастырылғаннан кейін мемлекеттік корпорация келесі жұмыс күнінен кешіктірмей Әлеуметтік бағдарламалар бөліміне әлеуметтік көмек төлеуге сұраныс сомасы туралы өтінім жібереді.</w:t>
      </w:r>
    </w:p>
    <w:bookmarkEnd w:id="22"/>
    <w:p>
      <w:pPr>
        <w:spacing w:after="0"/>
        <w:ind w:left="0"/>
        <w:jc w:val="both"/>
      </w:pPr>
      <w:r>
        <w:rPr>
          <w:rFonts w:ascii="Times New Roman"/>
          <w:b w:val="false"/>
          <w:i w:val="false"/>
          <w:color w:val="000000"/>
          <w:sz w:val="28"/>
        </w:rPr>
        <w:t>
      Әлеуметтік бағдарламалар бөлімі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бағдарламалар бөлімі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27" w:id="23"/>
    <w:p>
      <w:pPr>
        <w:spacing w:after="0"/>
        <w:ind w:left="0"/>
        <w:jc w:val="both"/>
      </w:pPr>
      <w:r>
        <w:rPr>
          <w:rFonts w:ascii="Times New Roman"/>
          <w:b w:val="false"/>
          <w:i w:val="false"/>
          <w:color w:val="000000"/>
          <w:sz w:val="28"/>
        </w:rPr>
        <w:t>
      18.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23"/>
    <w:bookmarkStart w:name="z44" w:id="24"/>
    <w:p>
      <w:pPr>
        <w:spacing w:after="0"/>
        <w:ind w:left="0"/>
        <w:jc w:val="both"/>
      </w:pPr>
      <w:r>
        <w:rPr>
          <w:rFonts w:ascii="Times New Roman"/>
          <w:b w:val="false"/>
          <w:i w:val="false"/>
          <w:color w:val="000000"/>
          <w:sz w:val="28"/>
        </w:rPr>
        <w:t>
      19. Әлеуметтік көмек төлеу жөніндегі уәкілетті ұйымнан әлеуметтік көмек сомасы қайтарылған кезде Әлеуметтік бағдарламалар бөлімі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24"/>
    <w:bookmarkStart w:name="z45" w:id="25"/>
    <w:p>
      <w:pPr>
        <w:spacing w:after="0"/>
        <w:ind w:left="0"/>
        <w:jc w:val="both"/>
      </w:pPr>
      <w:r>
        <w:rPr>
          <w:rFonts w:ascii="Times New Roman"/>
          <w:b w:val="false"/>
          <w:i w:val="false"/>
          <w:color w:val="000000"/>
          <w:sz w:val="28"/>
        </w:rPr>
        <w:t>
      20.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бағдарламалар бөліміне аударады.</w:t>
      </w:r>
    </w:p>
    <w:bookmarkEnd w:id="25"/>
    <w:bookmarkStart w:name="z46" w:id="26"/>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бағдарламалар бөлімі арасында жасалатын шарт негізінде жергілікті бюджеттер қаражаты есебінен жүзеге асырылады.</w:t>
      </w:r>
    </w:p>
    <w:bookmarkEnd w:id="26"/>
    <w:bookmarkStart w:name="z47" w:id="27"/>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7"/>
    <w:bookmarkStart w:name="z48" w:id="28"/>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бағдарламалар бөлімі "Е-собес" автоматтандырылған ақпараттық жүйесiнiң дерекқорын пайдалана отырып жүргізеді.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173 шешіміне 2 қосымша</w:t>
            </w:r>
          </w:p>
        </w:tc>
      </w:tr>
    </w:tbl>
    <w:bookmarkStart w:name="z29" w:id="29"/>
    <w:p>
      <w:pPr>
        <w:spacing w:after="0"/>
        <w:ind w:left="0"/>
        <w:jc w:val="left"/>
      </w:pPr>
      <w:r>
        <w:rPr>
          <w:rFonts w:ascii="Times New Roman"/>
          <w:b/>
          <w:i w:val="false"/>
          <w:color w:val="000000"/>
        </w:rPr>
        <w:t xml:space="preserve"> Ақтөбе қалалық мәслихатының күші жойылған кейбір шешімдерінің тізбесі</w:t>
      </w:r>
    </w:p>
    <w:bookmarkEnd w:id="29"/>
    <w:bookmarkStart w:name="z30" w:id="30"/>
    <w:p>
      <w:pPr>
        <w:spacing w:after="0"/>
        <w:ind w:left="0"/>
        <w:jc w:val="both"/>
      </w:pPr>
      <w:r>
        <w:rPr>
          <w:rFonts w:ascii="Times New Roman"/>
          <w:b w:val="false"/>
          <w:i w:val="false"/>
          <w:color w:val="000000"/>
          <w:sz w:val="28"/>
        </w:rPr>
        <w:t xml:space="preserve">
      1. Ақтөбе облысы Ақтөбе қалалық мәслихатының "Ақтөбе қаласында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2016 жылғы 23 қарашадағы № 114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5179 болып тіркелген);</w:t>
      </w:r>
    </w:p>
    <w:bookmarkEnd w:id="30"/>
    <w:bookmarkStart w:name="z31" w:id="31"/>
    <w:p>
      <w:pPr>
        <w:spacing w:after="0"/>
        <w:ind w:left="0"/>
        <w:jc w:val="both"/>
      </w:pPr>
      <w:r>
        <w:rPr>
          <w:rFonts w:ascii="Times New Roman"/>
          <w:b w:val="false"/>
          <w:i w:val="false"/>
          <w:color w:val="000000"/>
          <w:sz w:val="28"/>
        </w:rPr>
        <w:t xml:space="preserve">
      2.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2017 жылғы 12 маусымдағы № 194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5595 болып тіркелген);</w:t>
      </w:r>
    </w:p>
    <w:bookmarkEnd w:id="31"/>
    <w:bookmarkStart w:name="z32" w:id="32"/>
    <w:p>
      <w:pPr>
        <w:spacing w:after="0"/>
        <w:ind w:left="0"/>
        <w:jc w:val="both"/>
      </w:pPr>
      <w:r>
        <w:rPr>
          <w:rFonts w:ascii="Times New Roman"/>
          <w:b w:val="false"/>
          <w:i w:val="false"/>
          <w:color w:val="000000"/>
          <w:sz w:val="28"/>
        </w:rPr>
        <w:t xml:space="preserve">
      3.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2018 жылғы 28 тамыздағы № 363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3-1-209 болып тіркелген);</w:t>
      </w:r>
    </w:p>
    <w:bookmarkEnd w:id="32"/>
    <w:bookmarkStart w:name="z33" w:id="33"/>
    <w:p>
      <w:pPr>
        <w:spacing w:after="0"/>
        <w:ind w:left="0"/>
        <w:jc w:val="both"/>
      </w:pPr>
      <w:r>
        <w:rPr>
          <w:rFonts w:ascii="Times New Roman"/>
          <w:b w:val="false"/>
          <w:i w:val="false"/>
          <w:color w:val="000000"/>
          <w:sz w:val="28"/>
        </w:rPr>
        <w:t xml:space="preserve">
      4.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2018 жылғы 30 қарашадағы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3-1-219 болып тіркелген);</w:t>
      </w:r>
    </w:p>
    <w:bookmarkEnd w:id="33"/>
    <w:bookmarkStart w:name="z34" w:id="34"/>
    <w:p>
      <w:pPr>
        <w:spacing w:after="0"/>
        <w:ind w:left="0"/>
        <w:jc w:val="both"/>
      </w:pPr>
      <w:r>
        <w:rPr>
          <w:rFonts w:ascii="Times New Roman"/>
          <w:b w:val="false"/>
          <w:i w:val="false"/>
          <w:color w:val="000000"/>
          <w:sz w:val="28"/>
        </w:rPr>
        <w:t xml:space="preserve">
      5.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2019 жылғы 27 маусымдағы № 445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6272 болып тіркелген);</w:t>
      </w:r>
    </w:p>
    <w:bookmarkEnd w:id="34"/>
    <w:bookmarkStart w:name="z35" w:id="35"/>
    <w:p>
      <w:pPr>
        <w:spacing w:after="0"/>
        <w:ind w:left="0"/>
        <w:jc w:val="both"/>
      </w:pPr>
      <w:r>
        <w:rPr>
          <w:rFonts w:ascii="Times New Roman"/>
          <w:b w:val="false"/>
          <w:i w:val="false"/>
          <w:color w:val="000000"/>
          <w:sz w:val="28"/>
        </w:rPr>
        <w:t xml:space="preserve">
      6.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 2020 жылғы 20 наурыздағы № 542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6943 болып тіркелген);</w:t>
      </w:r>
    </w:p>
    <w:bookmarkEnd w:id="35"/>
    <w:bookmarkStart w:name="z36" w:id="36"/>
    <w:p>
      <w:pPr>
        <w:spacing w:after="0"/>
        <w:ind w:left="0"/>
        <w:jc w:val="both"/>
      </w:pPr>
      <w:r>
        <w:rPr>
          <w:rFonts w:ascii="Times New Roman"/>
          <w:b w:val="false"/>
          <w:i w:val="false"/>
          <w:color w:val="000000"/>
          <w:sz w:val="28"/>
        </w:rPr>
        <w:t xml:space="preserve">
      7.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2020 жылғы 13 сәуірдегі № 546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7052 болып тіркелген);</w:t>
      </w:r>
    </w:p>
    <w:bookmarkEnd w:id="36"/>
    <w:bookmarkStart w:name="z37" w:id="37"/>
    <w:p>
      <w:pPr>
        <w:spacing w:after="0"/>
        <w:ind w:left="0"/>
        <w:jc w:val="both"/>
      </w:pPr>
      <w:r>
        <w:rPr>
          <w:rFonts w:ascii="Times New Roman"/>
          <w:b w:val="false"/>
          <w:i w:val="false"/>
          <w:color w:val="000000"/>
          <w:sz w:val="28"/>
        </w:rPr>
        <w:t xml:space="preserve">
      8.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2020 жылғы 11 мамырдағы № 554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7097 болып тіркелген);</w:t>
      </w:r>
    </w:p>
    <w:bookmarkEnd w:id="37"/>
    <w:bookmarkStart w:name="z38" w:id="38"/>
    <w:p>
      <w:pPr>
        <w:spacing w:after="0"/>
        <w:ind w:left="0"/>
        <w:jc w:val="both"/>
      </w:pPr>
      <w:r>
        <w:rPr>
          <w:rFonts w:ascii="Times New Roman"/>
          <w:b w:val="false"/>
          <w:i w:val="false"/>
          <w:color w:val="000000"/>
          <w:sz w:val="28"/>
        </w:rPr>
        <w:t xml:space="preserve">
      9.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2020 жылғы 20 қарашадағы № 596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7756 болып тіркелген);</w:t>
      </w:r>
    </w:p>
    <w:bookmarkEnd w:id="38"/>
    <w:bookmarkStart w:name="z39" w:id="39"/>
    <w:p>
      <w:pPr>
        <w:spacing w:after="0"/>
        <w:ind w:left="0"/>
        <w:jc w:val="both"/>
      </w:pPr>
      <w:r>
        <w:rPr>
          <w:rFonts w:ascii="Times New Roman"/>
          <w:b w:val="false"/>
          <w:i w:val="false"/>
          <w:color w:val="000000"/>
          <w:sz w:val="28"/>
        </w:rPr>
        <w:t xml:space="preserve">
      10.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2021 жылғы 9 наурыздағы № 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8096 болып тіркелген);</w:t>
      </w:r>
    </w:p>
    <w:bookmarkEnd w:id="39"/>
    <w:bookmarkStart w:name="z40" w:id="40"/>
    <w:p>
      <w:pPr>
        <w:spacing w:after="0"/>
        <w:ind w:left="0"/>
        <w:jc w:val="both"/>
      </w:pPr>
      <w:r>
        <w:rPr>
          <w:rFonts w:ascii="Times New Roman"/>
          <w:b w:val="false"/>
          <w:i w:val="false"/>
          <w:color w:val="000000"/>
          <w:sz w:val="28"/>
        </w:rPr>
        <w:t xml:space="preserve">
      11.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2022 жылғы 22 желтоқсандағы № 222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31403 болып тіркелген);</w:t>
      </w:r>
    </w:p>
    <w:bookmarkEnd w:id="40"/>
    <w:bookmarkStart w:name="z41" w:id="41"/>
    <w:p>
      <w:pPr>
        <w:spacing w:after="0"/>
        <w:ind w:left="0"/>
        <w:jc w:val="both"/>
      </w:pPr>
      <w:r>
        <w:rPr>
          <w:rFonts w:ascii="Times New Roman"/>
          <w:b w:val="false"/>
          <w:i w:val="false"/>
          <w:color w:val="000000"/>
          <w:sz w:val="28"/>
        </w:rPr>
        <w:t xml:space="preserve">
      12.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2023 жылғы 20 шілдедегі № 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8388 болып тіркелген);</w:t>
      </w:r>
    </w:p>
    <w:bookmarkEnd w:id="41"/>
    <w:bookmarkStart w:name="z42" w:id="42"/>
    <w:p>
      <w:pPr>
        <w:spacing w:after="0"/>
        <w:ind w:left="0"/>
        <w:jc w:val="both"/>
      </w:pPr>
      <w:r>
        <w:rPr>
          <w:rFonts w:ascii="Times New Roman"/>
          <w:b w:val="false"/>
          <w:i w:val="false"/>
          <w:color w:val="000000"/>
          <w:sz w:val="28"/>
        </w:rPr>
        <w:t xml:space="preserve">
      13.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2023 жылғы 25 қыркүйектегі № 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8411 болып тіркелген);</w:t>
      </w:r>
    </w:p>
    <w:bookmarkEnd w:id="42"/>
    <w:bookmarkStart w:name="z43" w:id="43"/>
    <w:p>
      <w:pPr>
        <w:spacing w:after="0"/>
        <w:ind w:left="0"/>
        <w:jc w:val="both"/>
      </w:pPr>
      <w:r>
        <w:rPr>
          <w:rFonts w:ascii="Times New Roman"/>
          <w:b w:val="false"/>
          <w:i w:val="false"/>
          <w:color w:val="000000"/>
          <w:sz w:val="28"/>
        </w:rPr>
        <w:t xml:space="preserve">
      14.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2024 жылғы 8 ақпандағы № 144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8499 болып тіркелген).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