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f4671" w14:textId="d7f46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қаласында тұрғын үй көмегін көрсетудің мөлшері мен қағидаларын бекіту туралы</w:t>
      </w:r>
    </w:p>
    <w:p>
      <w:pPr>
        <w:spacing w:after="0"/>
        <w:ind w:left="0"/>
        <w:jc w:val="both"/>
      </w:pPr>
      <w:r>
        <w:rPr>
          <w:rFonts w:ascii="Times New Roman"/>
          <w:b w:val="false"/>
          <w:i w:val="false"/>
          <w:color w:val="000000"/>
          <w:sz w:val="28"/>
        </w:rPr>
        <w:t>Ақтөбе облысы Ақтөбе қалалық мәслихатының 2024 жылғы 30 мамырдағы № 172 шешімі. Ақтөбе облысының Әділет департаментінде 2024 жылғы 4 маусымда № 8588-04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Ақтөбе облысы Ақтөбе қалалық мәслихатының 18.11.2025 </w:t>
      </w:r>
      <w:r>
        <w:rPr>
          <w:rFonts w:ascii="Times New Roman"/>
          <w:b w:val="false"/>
          <w:i w:val="false"/>
          <w:color w:val="ff0000"/>
          <w:sz w:val="28"/>
        </w:rPr>
        <w:t>№ 358</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Өнеркәсіп және құрылыс министрінің 2023 жылғы 8 желтоқсандағы № 117 "Тұрғын үй көмегін беру қағидаларын бекіту туралы" (Нормативтік құқықтық актілерді мемлекеттік тіркеу тізілімінде № 33763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қалалық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тұрғын үй көмегін көрсетудің мөлшері мен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Ақтөбе қалалық мәслихатының 18.11.2025 </w:t>
      </w:r>
      <w:r>
        <w:rPr>
          <w:rFonts w:ascii="Times New Roman"/>
          <w:b w:val="false"/>
          <w:i w:val="false"/>
          <w:color w:val="000000"/>
          <w:sz w:val="28"/>
        </w:rPr>
        <w:t>№ 358</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Ақтөбе қалалық мәслихатының кейбір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Даржанова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w:t>
            </w:r>
            <w:r>
              <w:br/>
            </w:r>
            <w:r>
              <w:rPr>
                <w:rFonts w:ascii="Times New Roman"/>
                <w:b w:val="false"/>
                <w:i w:val="false"/>
                <w:color w:val="000000"/>
                <w:sz w:val="20"/>
              </w:rPr>
              <w:t xml:space="preserve">2024 жылғы 30 мамырдағы </w:t>
            </w:r>
            <w:r>
              <w:br/>
            </w:r>
            <w:r>
              <w:rPr>
                <w:rFonts w:ascii="Times New Roman"/>
                <w:b w:val="false"/>
                <w:i w:val="false"/>
                <w:color w:val="000000"/>
                <w:sz w:val="20"/>
              </w:rPr>
              <w:t>№ 172 шешімімен бекітілген</w:t>
            </w:r>
          </w:p>
        </w:tc>
      </w:tr>
    </w:tbl>
    <w:bookmarkStart w:name="z10" w:id="4"/>
    <w:p>
      <w:pPr>
        <w:spacing w:after="0"/>
        <w:ind w:left="0"/>
        <w:jc w:val="left"/>
      </w:pPr>
      <w:r>
        <w:rPr>
          <w:rFonts w:ascii="Times New Roman"/>
          <w:b/>
          <w:i w:val="false"/>
          <w:color w:val="000000"/>
        </w:rPr>
        <w:t xml:space="preserve"> Ақтөбе қаласында тұрғын үй көмегін көрсетудің мөлшері мен қағидалары</w:t>
      </w:r>
    </w:p>
    <w:bookmarkEnd w:id="4"/>
    <w:p>
      <w:pPr>
        <w:spacing w:after="0"/>
        <w:ind w:left="0"/>
        <w:jc w:val="both"/>
      </w:pPr>
      <w:r>
        <w:rPr>
          <w:rFonts w:ascii="Times New Roman"/>
          <w:b w:val="false"/>
          <w:i w:val="false"/>
          <w:color w:val="ff0000"/>
          <w:sz w:val="28"/>
        </w:rPr>
        <w:t xml:space="preserve">
      Ескерту. 1 қосымша жаңа редакцияда - Ақтөбе облысы Ақтөбе қалалық мәслихатының 18.11.2025 </w:t>
      </w:r>
      <w:r>
        <w:rPr>
          <w:rFonts w:ascii="Times New Roman"/>
          <w:b w:val="false"/>
          <w:i w:val="false"/>
          <w:color w:val="ff0000"/>
          <w:sz w:val="28"/>
        </w:rPr>
        <w:t>№ 358</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11" w:id="5"/>
    <w:p>
      <w:pPr>
        <w:spacing w:after="0"/>
        <w:ind w:left="0"/>
        <w:jc w:val="left"/>
      </w:pPr>
      <w:r>
        <w:rPr>
          <w:rFonts w:ascii="Times New Roman"/>
          <w:b/>
          <w:i w:val="false"/>
          <w:color w:val="000000"/>
        </w:rPr>
        <w:t xml:space="preserve"> 1-тарау. Жалпы ережелер</w:t>
      </w:r>
    </w:p>
    <w:bookmarkEnd w:id="5"/>
    <w:bookmarkStart w:name="z12" w:id="6"/>
    <w:p>
      <w:pPr>
        <w:spacing w:after="0"/>
        <w:ind w:left="0"/>
        <w:jc w:val="both"/>
      </w:pPr>
      <w:r>
        <w:rPr>
          <w:rFonts w:ascii="Times New Roman"/>
          <w:b w:val="false"/>
          <w:i w:val="false"/>
          <w:color w:val="000000"/>
          <w:sz w:val="28"/>
        </w:rPr>
        <w:t>
      1. Тұрғын үй көмегін тағайындау "Ақтөбе қаласының жұмыспен қамту және әлеуметтік бағдарламалар бөлімі" мемлекеттік мекемесімен (бұдан әрі – көрсетілетін қызметті беруші) жүзеге асырылады.</w:t>
      </w:r>
    </w:p>
    <w:bookmarkEnd w:id="6"/>
    <w:bookmarkStart w:name="z13" w:id="7"/>
    <w:p>
      <w:pPr>
        <w:spacing w:after="0"/>
        <w:ind w:left="0"/>
        <w:jc w:val="both"/>
      </w:pPr>
      <w:r>
        <w:rPr>
          <w:rFonts w:ascii="Times New Roman"/>
          <w:b w:val="false"/>
          <w:i w:val="false"/>
          <w:color w:val="000000"/>
          <w:sz w:val="28"/>
        </w:rPr>
        <w:t>
      2. Тұрғын үй көмегі жергілікті бюджет қаражаты есебінен Қазақстан Республикасының аумағындағы жалғыз тұрғынжайы ретінде меншік құқығындағы тұрған тұрғынжайда, Ақтөбе қаласында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Start w:name="z14" w:id="8"/>
    <w:p>
      <w:pPr>
        <w:spacing w:after="0"/>
        <w:ind w:left="0"/>
        <w:jc w:val="both"/>
      </w:pPr>
      <w:r>
        <w:rPr>
          <w:rFonts w:ascii="Times New Roman"/>
          <w:b w:val="false"/>
          <w:i w:val="false"/>
          <w:color w:val="000000"/>
          <w:sz w:val="28"/>
        </w:rPr>
        <w:t xml:space="preserve">
      3. Аз қамтылған отбасының (азаматтың) жиынтық кірісін уәкілетті орган тұрғын үй көмегін тағайындауға өтініш білдірген тоқсанның алдындағы тоқсанға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тіркелді) (бұдан әрі - Тұрғын үй көмегін көрсету қағидалары) айқындалған тәртіппен есептейді.</w:t>
      </w:r>
    </w:p>
    <w:bookmarkEnd w:id="8"/>
    <w:bookmarkStart w:name="z15" w:id="9"/>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телекоммуникация желісіне қосылған телефон үшін абоненттік төлемақыны ұлғайту бөлігінде коммуналдық қызметтер мен байланыс қызметтерін тұтынуға, мемлекеттік тұрғын үй қорынан тұрғын үйді және жергілікті атқарушы органның жеке меншік тұрғын үй қорынан жалға алынған тұрғын үйді пайдалануға арналған шығыстарды төлеу сомасы арасындағы айырма ретінде айқындалады және отбасының (азаматтың) жиынтық табысына шекті жол берілетін шығыстарының үлесі 5 (бес) пайыз мөлшерінде белгіленеді.</w:t>
      </w:r>
    </w:p>
    <w:bookmarkEnd w:id="9"/>
    <w:bookmarkStart w:name="z16" w:id="10"/>
    <w:p>
      <w:pPr>
        <w:spacing w:after="0"/>
        <w:ind w:left="0"/>
        <w:jc w:val="both"/>
      </w:pPr>
      <w:r>
        <w:rPr>
          <w:rFonts w:ascii="Times New Roman"/>
          <w:b w:val="false"/>
          <w:i w:val="false"/>
          <w:color w:val="000000"/>
          <w:sz w:val="28"/>
        </w:rPr>
        <w:t>
      5. Тұрғын үй көмегінің мөлшерін көрсетілетін қызметті беруші Тұрғын үй көмегін көрсету қағидаларында бекітілген нормалар шегінде есептейді.</w:t>
      </w:r>
    </w:p>
    <w:bookmarkEnd w:id="10"/>
    <w:bookmarkStart w:name="z17" w:id="11"/>
    <w:p>
      <w:pPr>
        <w:spacing w:after="0"/>
        <w:ind w:left="0"/>
        <w:jc w:val="both"/>
      </w:pPr>
      <w:r>
        <w:rPr>
          <w:rFonts w:ascii="Times New Roman"/>
          <w:b w:val="false"/>
          <w:i w:val="false"/>
          <w:color w:val="000000"/>
          <w:sz w:val="28"/>
        </w:rPr>
        <w:t xml:space="preserve">
      6. Әлеуметтік қорғалатын азаматтарға телекоммуникация қызметтерін көрсеткені үшін абоненттік төлемақы тарифінің өсуіне өтеу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11"/>
    <w:bookmarkStart w:name="z18" w:id="12"/>
    <w:p>
      <w:pPr>
        <w:spacing w:after="0"/>
        <w:ind w:left="0"/>
        <w:jc w:val="both"/>
      </w:pPr>
      <w:r>
        <w:rPr>
          <w:rFonts w:ascii="Times New Roman"/>
          <w:b w:val="false"/>
          <w:i w:val="false"/>
          <w:color w:val="000000"/>
          <w:sz w:val="28"/>
        </w:rPr>
        <w:t>
      7. Аз қамтылған отбасы (азамат) (не сенімхатқа, заңнамаға, сот шешіміне не әкімшілік актіге негізделген оның өкілі) тұрғын үй көмегін тағайындау үшін Тұрғын үй көмегін көрсету қағидаларына сәйкес құжаттарды ұсына отырып, "Азаматтарға арналған үкімет" мемлекеттік корпорациясына немесе "электрондық үкімет" веб-порталына жүгінеді.</w:t>
      </w:r>
    </w:p>
    <w:bookmarkEnd w:id="12"/>
    <w:bookmarkStart w:name="z19" w:id="13"/>
    <w:p>
      <w:pPr>
        <w:spacing w:after="0"/>
        <w:ind w:left="0"/>
        <w:jc w:val="both"/>
      </w:pPr>
      <w:r>
        <w:rPr>
          <w:rFonts w:ascii="Times New Roman"/>
          <w:b w:val="false"/>
          <w:i w:val="false"/>
          <w:color w:val="000000"/>
          <w:sz w:val="28"/>
        </w:rPr>
        <w:t>
      8. Тұрғын үй көмегін тағайындау ағымдағы тоқсан ішінде жүргізіледі, бұл ретте аз қамтылған отбасының (азаматтың) жиынтық табысы және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байланыс қызметтерін тұтынуға, мемлекеттік тұрғын үй қорынан тұрғын үйді және жергілікті атқарушы орган жеке тұрғын үй қорынан жалдаған тұрғын үйді пайдалануға жұмсалған ай сайынғы жарналардың шығыстары алдыңғы тоқсан үшін есепке алынады.</w:t>
      </w:r>
    </w:p>
    <w:bookmarkEnd w:id="13"/>
    <w:bookmarkStart w:name="z20" w:id="14"/>
    <w:p>
      <w:pPr>
        <w:spacing w:after="0"/>
        <w:ind w:left="0"/>
        <w:jc w:val="both"/>
      </w:pPr>
      <w:r>
        <w:rPr>
          <w:rFonts w:ascii="Times New Roman"/>
          <w:b w:val="false"/>
          <w:i w:val="false"/>
          <w:color w:val="000000"/>
          <w:sz w:val="28"/>
        </w:rPr>
        <w:t>
      9. "Азаматтарға арналған үкімет" мемлекеттік корпорациясынан не "электрондық үкімет" веб-порталы арқылы құжаттардың толық жиынтығын қабылдаған күннен бастап тұрғын үй көмегін көрсету туралы құжаттарды қарау және шешім қабылдау не бас тарту туралы дәлелді жауап беру мерзімі Тұрғын үй көмегін көрсету қағидаларымен белгіленген тәртіппен анықталады.</w:t>
      </w:r>
    </w:p>
    <w:bookmarkEnd w:id="14"/>
    <w:bookmarkStart w:name="z21" w:id="15"/>
    <w:p>
      <w:pPr>
        <w:spacing w:after="0"/>
        <w:ind w:left="0"/>
        <w:jc w:val="both"/>
      </w:pPr>
      <w:r>
        <w:rPr>
          <w:rFonts w:ascii="Times New Roman"/>
          <w:b w:val="false"/>
          <w:i w:val="false"/>
          <w:color w:val="000000"/>
          <w:sz w:val="28"/>
        </w:rPr>
        <w:t>
      10. Тұрғын үй көмегін жеткізушілер ұсынған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арналған ай сайынғы жарналар туралы шоттар және аз қамтылған отбасыларға (азаматтарға) бюджет қаражаты есебінен коммуналдық қызметтерге ақы төлеу шоттары бойынша көрсетіледі.</w:t>
      </w:r>
    </w:p>
    <w:bookmarkEnd w:id="15"/>
    <w:bookmarkStart w:name="z22" w:id="16"/>
    <w:p>
      <w:pPr>
        <w:spacing w:after="0"/>
        <w:ind w:left="0"/>
        <w:jc w:val="both"/>
      </w:pPr>
      <w:r>
        <w:rPr>
          <w:rFonts w:ascii="Times New Roman"/>
          <w:b w:val="false"/>
          <w:i w:val="false"/>
          <w:color w:val="000000"/>
          <w:sz w:val="28"/>
        </w:rPr>
        <w:t>
      11. Тұрғын үй көмегін тағайындау қала бюджетінде тиісті қаржы жылына арналған көзделген қаражат шегінде жүзеге асырылады.</w:t>
      </w:r>
    </w:p>
    <w:bookmarkEnd w:id="16"/>
    <w:bookmarkStart w:name="z23" w:id="17"/>
    <w:p>
      <w:pPr>
        <w:spacing w:after="0"/>
        <w:ind w:left="0"/>
        <w:jc w:val="both"/>
      </w:pPr>
      <w:r>
        <w:rPr>
          <w:rFonts w:ascii="Times New Roman"/>
          <w:b w:val="false"/>
          <w:i w:val="false"/>
          <w:color w:val="000000"/>
          <w:sz w:val="28"/>
        </w:rPr>
        <w:t>
      12. Аз қамтылған отбасыларға (азаматтарға) тұрғын үй көмегін төлеуді көрсетілетін қызметті беруші екінші деңгейдегі банктер арқылы есептелген сомаларды тұрғын үй көмегін алушылардың жеке шоттарына аудару жолымен жүзеге асырады.</w:t>
      </w:r>
    </w:p>
    <w:bookmarkEnd w:id="17"/>
    <w:bookmarkStart w:name="z24" w:id="18"/>
    <w:p>
      <w:pPr>
        <w:spacing w:after="0"/>
        <w:ind w:left="0"/>
        <w:jc w:val="both"/>
      </w:pPr>
      <w:r>
        <w:rPr>
          <w:rFonts w:ascii="Times New Roman"/>
          <w:b w:val="false"/>
          <w:i w:val="false"/>
          <w:color w:val="000000"/>
          <w:sz w:val="28"/>
        </w:rPr>
        <w:t>
      13. Тұрғын үй көмегінің артық төленген сомалары ерікті тәртіппен қайтарылуға жатады, заңсыз алынған сомалар ерікті түрде немесе сот тәртібімен қайтарылуға жатады.</w:t>
      </w:r>
    </w:p>
    <w:bookmarkEnd w:id="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w:t>
            </w:r>
            <w:r>
              <w:br/>
            </w:r>
            <w:r>
              <w:rPr>
                <w:rFonts w:ascii="Times New Roman"/>
                <w:b w:val="false"/>
                <w:i w:val="false"/>
                <w:color w:val="000000"/>
                <w:sz w:val="20"/>
              </w:rPr>
              <w:t xml:space="preserve">2024 жылғы 30 мамырдағы </w:t>
            </w:r>
            <w:r>
              <w:br/>
            </w:r>
            <w:r>
              <w:rPr>
                <w:rFonts w:ascii="Times New Roman"/>
                <w:b w:val="false"/>
                <w:i w:val="false"/>
                <w:color w:val="000000"/>
                <w:sz w:val="20"/>
              </w:rPr>
              <w:t>№ 172 шешіміне 2 қосымша</w:t>
            </w:r>
          </w:p>
        </w:tc>
      </w:tr>
    </w:tbl>
    <w:bookmarkStart w:name="z26" w:id="19"/>
    <w:p>
      <w:pPr>
        <w:spacing w:after="0"/>
        <w:ind w:left="0"/>
        <w:jc w:val="left"/>
      </w:pPr>
      <w:r>
        <w:rPr>
          <w:rFonts w:ascii="Times New Roman"/>
          <w:b/>
          <w:i w:val="false"/>
          <w:color w:val="000000"/>
        </w:rPr>
        <w:t xml:space="preserve"> Ақтөбе қалалық мәслихатының күші жойылған кейбір шешімдерінің тізбесі</w:t>
      </w:r>
    </w:p>
    <w:bookmarkEnd w:id="19"/>
    <w:bookmarkStart w:name="z27" w:id="20"/>
    <w:p>
      <w:pPr>
        <w:spacing w:after="0"/>
        <w:ind w:left="0"/>
        <w:jc w:val="both"/>
      </w:pPr>
      <w:r>
        <w:rPr>
          <w:rFonts w:ascii="Times New Roman"/>
          <w:b w:val="false"/>
          <w:i w:val="false"/>
          <w:color w:val="000000"/>
          <w:sz w:val="28"/>
        </w:rPr>
        <w:t xml:space="preserve">
      1. Ақтөбе қалалық мәслихатының "Ақтөбе қаласының аз қамтамасыз етілген отбасыларына (азаматтарға) тұрғын үй көмегін көрсетудің мөлшерін және тәртібін айқындау туралы" 2018 жылғы 28 ақпандағы № 298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3-1-181 болып тіркелген);</w:t>
      </w:r>
    </w:p>
    <w:bookmarkEnd w:id="20"/>
    <w:bookmarkStart w:name="z28" w:id="21"/>
    <w:p>
      <w:pPr>
        <w:spacing w:after="0"/>
        <w:ind w:left="0"/>
        <w:jc w:val="both"/>
      </w:pPr>
      <w:r>
        <w:rPr>
          <w:rFonts w:ascii="Times New Roman"/>
          <w:b w:val="false"/>
          <w:i w:val="false"/>
          <w:color w:val="000000"/>
          <w:sz w:val="28"/>
        </w:rPr>
        <w:t xml:space="preserve">
      2. Ақтөбе қалалық мәслихатының "Ақтөбе қаласының аз қамтамасыз етілген отбасыларына (азаматтарға) тұрғын үй көмегін көрсетудің мөлшерін және тәртібін айқындау туралы" 2018 жылғы 28 ақпандағы № 298 шешіміне өзгеріс енгізу туралы 2019 жылғы 28 наурыздағы № 427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6042 болып тіркелген);</w:t>
      </w:r>
    </w:p>
    <w:bookmarkEnd w:id="21"/>
    <w:bookmarkStart w:name="z29" w:id="22"/>
    <w:p>
      <w:pPr>
        <w:spacing w:after="0"/>
        <w:ind w:left="0"/>
        <w:jc w:val="both"/>
      </w:pPr>
      <w:r>
        <w:rPr>
          <w:rFonts w:ascii="Times New Roman"/>
          <w:b w:val="false"/>
          <w:i w:val="false"/>
          <w:color w:val="000000"/>
          <w:sz w:val="28"/>
        </w:rPr>
        <w:t xml:space="preserve">
      3. Ақтөбе қалалық мәслихатының "Ақтөбе қаласының аз қамтамасыз етілген отбасыларына (азаматтарға) тұрғын үй көмегін көрсетудің мөлшерін және тәртібін айқындау туралы" 2018 жылғы 28 ақпандағы № 298 шешіміне өзгерістер енгізу туралы 2020 жылғы 9 қазандағы № 586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7553 болып тіркелген);</w:t>
      </w:r>
    </w:p>
    <w:bookmarkEnd w:id="22"/>
    <w:bookmarkStart w:name="z30" w:id="23"/>
    <w:p>
      <w:pPr>
        <w:spacing w:after="0"/>
        <w:ind w:left="0"/>
        <w:jc w:val="both"/>
      </w:pPr>
      <w:r>
        <w:rPr>
          <w:rFonts w:ascii="Times New Roman"/>
          <w:b w:val="false"/>
          <w:i w:val="false"/>
          <w:color w:val="000000"/>
          <w:sz w:val="28"/>
        </w:rPr>
        <w:t xml:space="preserve">
      4. Ақтөбе қалалық мәслихатының "Ақтөбе қаласының аз қамтамасыз етілген отбасыларына (азаматтарға) тұрғын үй көмегін көрсетудің мөлшерін және тәртібін айқындау туралы" 2018 жылғы 28 ақпандағы № 298 шешіміне өзгерістер енгізу туралы 2021 жылғы 5 наурыздағы № 23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8097 болып тіркелген);</w:t>
      </w:r>
    </w:p>
    <w:bookmarkEnd w:id="23"/>
    <w:bookmarkStart w:name="z31" w:id="24"/>
    <w:p>
      <w:pPr>
        <w:spacing w:after="0"/>
        <w:ind w:left="0"/>
        <w:jc w:val="both"/>
      </w:pPr>
      <w:r>
        <w:rPr>
          <w:rFonts w:ascii="Times New Roman"/>
          <w:b w:val="false"/>
          <w:i w:val="false"/>
          <w:color w:val="000000"/>
          <w:sz w:val="28"/>
        </w:rPr>
        <w:t xml:space="preserve">
      5. Ақтөбе қалалық мәслихатының "Ақтөбе қаласының аз қамтамасыз етілген отбасыларына (азаматтарға) тұрғын үй көмегін көрсетудің мөлшерін және тәртібін айқындау туралы" 2018 жылғы 28 ақпандағы № 298 шешіміне өзгерістер енгізу туралы 2023 жылғы 20 маусымдағы № 32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8369 болып тіркелген);</w:t>
      </w:r>
    </w:p>
    <w:bookmarkEnd w:id="24"/>
    <w:bookmarkStart w:name="z32" w:id="25"/>
    <w:p>
      <w:pPr>
        <w:spacing w:after="0"/>
        <w:ind w:left="0"/>
        <w:jc w:val="both"/>
      </w:pPr>
      <w:r>
        <w:rPr>
          <w:rFonts w:ascii="Times New Roman"/>
          <w:b w:val="false"/>
          <w:i w:val="false"/>
          <w:color w:val="000000"/>
          <w:sz w:val="28"/>
        </w:rPr>
        <w:t xml:space="preserve">
      6. Ақтөбе қалалық мәслихатының "Ақтөбе қаласының аз қамтамасыз етілген отбасыларына (азаматтарға) тұрғын үй көмегін көрсетудің мөлшерін және тәртібін айқындау туралы" 2018 жылғы 28 ақпандағы № 298 шешіміне өзгеріс енгізу туралы 2023 жылғы 14 желтоқсандағы № 111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8477 болып тіркелген).</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