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2a77" w14:textId="45f2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азаматтарының жекелеген санаттарына тұрақты қалалық қоғамдық көлікте (таксиден басқа) жолақы жеңілдігін белгілеу туралы</w:t>
      </w:r>
    </w:p>
    <w:p>
      <w:pPr>
        <w:spacing w:after="0"/>
        <w:ind w:left="0"/>
        <w:jc w:val="both"/>
      </w:pPr>
      <w:r>
        <w:rPr>
          <w:rFonts w:ascii="Times New Roman"/>
          <w:b w:val="false"/>
          <w:i w:val="false"/>
          <w:color w:val="000000"/>
          <w:sz w:val="28"/>
        </w:rPr>
        <w:t>Ақтөбе облысы Ақтөбе қаласы әкімдігінің 2024 жылғы 3 сәуірдегі № 1806 қаулысы және Ақтөбе облысы Ақтөбе қалалық мәслихатының 2024 жылғы 3 сәуірдегі № 154 шешімі. Ақтөбе облысының Әділет департаментінде 2024 жылғы 4 сәуірдегі № 8560-04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"Қазақстан Республикасындағы көлiк туралы" Заңының </w:t>
      </w:r>
      <w:r>
        <w:rPr>
          <w:rFonts w:ascii="Times New Roman"/>
          <w:b w:val="false"/>
          <w:i w:val="false"/>
          <w:color w:val="000000"/>
          <w:sz w:val="28"/>
        </w:rPr>
        <w:t>13-бабына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31 баптарына</w:t>
      </w:r>
      <w:r>
        <w:rPr>
          <w:rFonts w:ascii="Times New Roman"/>
          <w:b w:val="false"/>
          <w:i w:val="false"/>
          <w:color w:val="000000"/>
          <w:sz w:val="28"/>
        </w:rPr>
        <w:t xml:space="preserve"> сәйкес, Ақтөбе қаласының әкімдігі ҚАУЛЫ ЕТЕДІ және Ақтөбе қалалық мәслихаты ШЕШІМ ҚАБЫЛДАДЫ:</w:t>
      </w:r>
    </w:p>
    <w:bookmarkStart w:name="z3" w:id="0"/>
    <w:p>
      <w:pPr>
        <w:spacing w:after="0"/>
        <w:ind w:left="0"/>
        <w:jc w:val="both"/>
      </w:pPr>
      <w:r>
        <w:rPr>
          <w:rFonts w:ascii="Times New Roman"/>
          <w:b w:val="false"/>
          <w:i w:val="false"/>
          <w:color w:val="000000"/>
          <w:sz w:val="28"/>
        </w:rPr>
        <w:t>
      1. Ақтөбе қаласы азаматтарының келесідей жекелеген санаттарына меншіктің барлық түріндегі тұрақты қалалық қоғамдық көліктерде (таксиден басқа) тегін жол жүру түріндегі жеңілдік белгіленсін:</w:t>
      </w:r>
    </w:p>
    <w:bookmarkEnd w:id="0"/>
    <w:p>
      <w:pPr>
        <w:spacing w:after="0"/>
        <w:ind w:left="0"/>
        <w:jc w:val="both"/>
      </w:pPr>
      <w:r>
        <w:rPr>
          <w:rFonts w:ascii="Times New Roman"/>
          <w:b w:val="false"/>
          <w:i w:val="false"/>
          <w:color w:val="000000"/>
          <w:sz w:val="28"/>
        </w:rPr>
        <w:t>
      1) Ұлы Отан соғысының ардагерлеріне;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3)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4) "Қазақстанның Еңбек Ері" атағына ие болған адамдарға;</w:t>
      </w:r>
    </w:p>
    <w:p>
      <w:pPr>
        <w:spacing w:after="0"/>
        <w:ind w:left="0"/>
        <w:jc w:val="both"/>
      </w:pPr>
      <w:r>
        <w:rPr>
          <w:rFonts w:ascii="Times New Roman"/>
          <w:b w:val="false"/>
          <w:i w:val="false"/>
          <w:color w:val="000000"/>
          <w:sz w:val="28"/>
        </w:rPr>
        <w:t>
      5)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w:t>
      </w:r>
    </w:p>
    <w:p>
      <w:pPr>
        <w:spacing w:after="0"/>
        <w:ind w:left="0"/>
        <w:jc w:val="both"/>
      </w:pPr>
      <w:r>
        <w:rPr>
          <w:rFonts w:ascii="Times New Roman"/>
          <w:b w:val="false"/>
          <w:i w:val="false"/>
          <w:color w:val="000000"/>
          <w:sz w:val="28"/>
        </w:rPr>
        <w:t>
      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7) мүгедектiгi бойынша мемлекеттiк әлеуметтiк жәрдемақы алушыларға:</w:t>
      </w:r>
    </w:p>
    <w:p>
      <w:pPr>
        <w:spacing w:after="0"/>
        <w:ind w:left="0"/>
        <w:jc w:val="both"/>
      </w:pPr>
      <w:r>
        <w:rPr>
          <w:rFonts w:ascii="Times New Roman"/>
          <w:b w:val="false"/>
          <w:i w:val="false"/>
          <w:color w:val="000000"/>
          <w:sz w:val="28"/>
        </w:rPr>
        <w:t>
      бірінші, екінші, үшінші топтағы мүгедектігі бар адамдар;</w:t>
      </w:r>
    </w:p>
    <w:p>
      <w:pPr>
        <w:spacing w:after="0"/>
        <w:ind w:left="0"/>
        <w:jc w:val="both"/>
      </w:pPr>
      <w:r>
        <w:rPr>
          <w:rFonts w:ascii="Times New Roman"/>
          <w:b w:val="false"/>
          <w:i w:val="false"/>
          <w:color w:val="000000"/>
          <w:sz w:val="28"/>
        </w:rPr>
        <w:t>
      мүгедектігі бар балалар;</w:t>
      </w:r>
    </w:p>
    <w:p>
      <w:pPr>
        <w:spacing w:after="0"/>
        <w:ind w:left="0"/>
        <w:jc w:val="both"/>
      </w:pPr>
      <w:r>
        <w:rPr>
          <w:rFonts w:ascii="Times New Roman"/>
          <w:b w:val="false"/>
          <w:i w:val="false"/>
          <w:color w:val="000000"/>
          <w:sz w:val="28"/>
        </w:rPr>
        <w:t>
      8) жасына байланысты зейнеткерлерге.</w:t>
      </w:r>
    </w:p>
    <w:bookmarkStart w:name="z4" w:id="1"/>
    <w:p>
      <w:pPr>
        <w:spacing w:after="0"/>
        <w:ind w:left="0"/>
        <w:jc w:val="both"/>
      </w:pPr>
      <w:r>
        <w:rPr>
          <w:rFonts w:ascii="Times New Roman"/>
          <w:b w:val="false"/>
          <w:i w:val="false"/>
          <w:color w:val="000000"/>
          <w:sz w:val="28"/>
        </w:rPr>
        <w:t>
      2. Мыналардың:</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қаласының әкімдігінің 2021 жылғы 1 қыркүйектегі </w:t>
      </w:r>
      <w:r>
        <w:rPr>
          <w:rFonts w:ascii="Times New Roman"/>
          <w:b w:val="false"/>
          <w:i w:val="false"/>
          <w:color w:val="000000"/>
          <w:sz w:val="28"/>
        </w:rPr>
        <w:t>№ 4595</w:t>
      </w:r>
      <w:r>
        <w:rPr>
          <w:rFonts w:ascii="Times New Roman"/>
          <w:b w:val="false"/>
          <w:i w:val="false"/>
          <w:color w:val="000000"/>
          <w:sz w:val="28"/>
        </w:rPr>
        <w:t xml:space="preserve"> және Ақтөбе қалалық мәслихатының 2021 жылғы 31 тамыздағы </w:t>
      </w:r>
      <w:r>
        <w:rPr>
          <w:rFonts w:ascii="Times New Roman"/>
          <w:b w:val="false"/>
          <w:i w:val="false"/>
          <w:color w:val="000000"/>
          <w:sz w:val="28"/>
        </w:rPr>
        <w:t>№ 78</w:t>
      </w:r>
      <w:r>
        <w:rPr>
          <w:rFonts w:ascii="Times New Roman"/>
          <w:b w:val="false"/>
          <w:i w:val="false"/>
          <w:color w:val="000000"/>
          <w:sz w:val="28"/>
        </w:rPr>
        <w:t xml:space="preserve"> "Ақтөбе қаласы азаматтарының жекелеген санаттарына тұрақты қалалық қоғамдық көлікте (таксиден басқа) жолақы жеңілдігін белгілеу туралы" қаулысы мен шешімі (нормативтік құқықтық актілерді мемлекеттік тіркеу тізілімінде № 24355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Ақтөбе қаласының әкімдігінің 2023 жылғы 5 мамырдағы </w:t>
      </w:r>
      <w:r>
        <w:rPr>
          <w:rFonts w:ascii="Times New Roman"/>
          <w:b w:val="false"/>
          <w:i w:val="false"/>
          <w:color w:val="000000"/>
          <w:sz w:val="28"/>
        </w:rPr>
        <w:t>№ 760</w:t>
      </w:r>
      <w:r>
        <w:rPr>
          <w:rFonts w:ascii="Times New Roman"/>
          <w:b w:val="false"/>
          <w:i w:val="false"/>
          <w:color w:val="000000"/>
          <w:sz w:val="28"/>
        </w:rPr>
        <w:t xml:space="preserve"> және Ақтөбе қалалық мәслихатының 2023 жылғы 5 мамырдағы </w:t>
      </w:r>
      <w:r>
        <w:rPr>
          <w:rFonts w:ascii="Times New Roman"/>
          <w:b w:val="false"/>
          <w:i w:val="false"/>
          <w:color w:val="000000"/>
          <w:sz w:val="28"/>
        </w:rPr>
        <w:t>№ 23</w:t>
      </w:r>
      <w:r>
        <w:rPr>
          <w:rFonts w:ascii="Times New Roman"/>
          <w:b w:val="false"/>
          <w:i w:val="false"/>
          <w:color w:val="000000"/>
          <w:sz w:val="28"/>
        </w:rPr>
        <w:t xml:space="preserve"> "Ақтөбе облысы Ақтөбе қаласы әкімдігінің 2021 жылғы 1 қыркүйектегі № 4595 және Ақтөбе облысы Ақтөбе қалалық мәслихатының 2021 жылғы 31 тамыздағы № 78 "Ақтөбе қаласы азаматтарының жекелеген санаттарына тұрақты қалалық қоғамдық көлікте (таксиден басқа) жолақы жеңілдігін белгілеу туралы" бірлескен қаулысы және шешіміне өзгерістер енгізу туралы" қаулысы мен шешімі (нормативтік құқықтық актілерді мемлекеттік тіркеу тізілімінде № 8347 болып тіркелген) күші жойылды деп танылсын.</w:t>
      </w:r>
    </w:p>
    <w:bookmarkStart w:name="z7" w:id="2"/>
    <w:p>
      <w:pPr>
        <w:spacing w:after="0"/>
        <w:ind w:left="0"/>
        <w:jc w:val="both"/>
      </w:pPr>
      <w:r>
        <w:rPr>
          <w:rFonts w:ascii="Times New Roman"/>
          <w:b w:val="false"/>
          <w:i w:val="false"/>
          <w:color w:val="000000"/>
          <w:sz w:val="28"/>
        </w:rPr>
        <w:t>
      3. Қалалық бюджет қаржыландыру көзі болып айқындалсын.</w:t>
      </w:r>
    </w:p>
    <w:bookmarkEnd w:id="2"/>
    <w:bookmarkStart w:name="z8" w:id="3"/>
    <w:p>
      <w:pPr>
        <w:spacing w:after="0"/>
        <w:ind w:left="0"/>
        <w:jc w:val="both"/>
      </w:pPr>
      <w:r>
        <w:rPr>
          <w:rFonts w:ascii="Times New Roman"/>
          <w:b w:val="false"/>
          <w:i w:val="false"/>
          <w:color w:val="000000"/>
          <w:sz w:val="28"/>
        </w:rPr>
        <w:t>
      4. "Ақтөбе қаласының экономика және қаржы бөлімі" мемлекеттік мекемесі қалалық бюджетте қарастырылған қаражаттар шегінде қаржыландыруды қамтамасыз етсін.</w:t>
      </w:r>
    </w:p>
    <w:bookmarkEnd w:id="3"/>
    <w:bookmarkStart w:name="z9" w:id="4"/>
    <w:p>
      <w:pPr>
        <w:spacing w:after="0"/>
        <w:ind w:left="0"/>
        <w:jc w:val="both"/>
      </w:pPr>
      <w:r>
        <w:rPr>
          <w:rFonts w:ascii="Times New Roman"/>
          <w:b w:val="false"/>
          <w:i w:val="false"/>
          <w:color w:val="000000"/>
          <w:sz w:val="28"/>
        </w:rPr>
        <w:t>
      5. "Ақтөбе қаласының жұмыспен қамту және әлеуметтік бағдарламалар бөлімі" мемлекеттік мекемесі "Азаматтарға арналған үкімет" мемлекеттік корпорациясы" коммерциялық емес акционерлік қоғамының Ақтөбе облысы бойынша филиалынан жоғарыда көрсетілген азаматтардың тізімдерін алуды қамтамасыз етсін.</w:t>
      </w:r>
    </w:p>
    <w:bookmarkEnd w:id="4"/>
    <w:bookmarkStart w:name="z10" w:id="5"/>
    <w:p>
      <w:pPr>
        <w:spacing w:after="0"/>
        <w:ind w:left="0"/>
        <w:jc w:val="both"/>
      </w:pPr>
      <w:r>
        <w:rPr>
          <w:rFonts w:ascii="Times New Roman"/>
          <w:b w:val="false"/>
          <w:i w:val="false"/>
          <w:color w:val="000000"/>
          <w:sz w:val="28"/>
        </w:rPr>
        <w:t>
      6. Осы Ақтөбе қаласы әкімдігінің қаулысы мен Ақтөбе қалалық мәслихатының шешімінің орындалуын бақылау Ақтөбе қаласы әкімінің орынбасарына (Ж. Бисембин) жүктелсін.</w:t>
      </w:r>
    </w:p>
    <w:bookmarkEnd w:id="5"/>
    <w:bookmarkStart w:name="z11" w:id="6"/>
    <w:p>
      <w:pPr>
        <w:spacing w:after="0"/>
        <w:ind w:left="0"/>
        <w:jc w:val="both"/>
      </w:pPr>
      <w:r>
        <w:rPr>
          <w:rFonts w:ascii="Times New Roman"/>
          <w:b w:val="false"/>
          <w:i w:val="false"/>
          <w:color w:val="000000"/>
          <w:sz w:val="28"/>
        </w:rPr>
        <w:t>
      7. Осы Ақтөбе қаласы әкімдігінің қаулысы мен Ақтөбе қалалық мәслихатының шешімі олардың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