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93a7" w14:textId="75c9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2024 жылғы 8 ақпандағы № 146 шешімі. Ақтөбе облысының Әділет департаментінде 2024 жылғы 14 ақпанда № 8505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Ақтөбе қалалық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құнынан 0 (нөл) пайыз мөлшерінде ставка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