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4e96" w14:textId="a9a4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8 ақпандағы № 145 шешімі. Ақтөбе облысының Әділет департаментінде 2024 жылғы 13 ақпанда № 8501 болып тіркелді. Күші жойылды - Ақтөбе облысы Ақтөбе қалалық мәслихатының 2025 жылғы 18 желтоқсандағы № 369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Ақтөбе қалалық мәслихатының 18.12.2025 № 369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