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ceb9" w14:textId="73bc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басым дақылдар тiзбесін және субсидия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2024 жылғы 4 желтоқсандағы № 355 қаулысы. Ақтөбе облысының Әділет департаментінде 2024 жылғы 6 желтоқсанда № 8663-04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тіркелген)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басым дақылдар тізбесі және субсидиялар нормалары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басым дақылдар тізбесі және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