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949" w14:textId="c4ed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Ақтөбе облысы әкімдігінің 2024 жылғы 18 маусымдағы № 161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22 қарашадағы № 338 қаулысы. Ақтөбе облысының Әділет департаментінде 2024 жылғы 25 қарашада № 8656-04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Ақтөбе облысы әкімдігінің 2024 жылғы 18 маусымдағы № 161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8597-04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биоагенттердiң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3 086,00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суспензионды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грамм/литр + клопиралид,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сулы 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 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клопиралид,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метил-натрий,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микроэмульсии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суспензионды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–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 және инсектицид және егіс алдындағы өндеуге арналған препарат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*******қос мақсаттағы мемлекеттік тіркеуі бар және тұқым дәрілеуіш және фунгицид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