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8147" w14:textId="e0c8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Ақтөбе облысы әкімдігінің 2024 жылғы 25 шілдедегі № 208 қаулысына өзгеріс енгізу туралы</w:t>
      </w:r>
    </w:p>
    <w:p>
      <w:pPr>
        <w:spacing w:after="0"/>
        <w:ind w:left="0"/>
        <w:jc w:val="both"/>
      </w:pPr>
      <w:r>
        <w:rPr>
          <w:rFonts w:ascii="Times New Roman"/>
          <w:b w:val="false"/>
          <w:i w:val="false"/>
          <w:color w:val="000000"/>
          <w:sz w:val="28"/>
        </w:rPr>
        <w:t>Ақтөбе облысы әкімдігінің 2024 жылғы 5 қарашадағы № 318 қаулысы. Ақтөбе облысының Әділет департаментінде 2024 жылғы 11 қарашада № 8649-04 болып тіркелді</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"2024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Ақтөбе облысы әкімдігінің 2024 жылғы 25 шілдедегі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8612-04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5 қарашадағы </w:t>
            </w:r>
            <w:r>
              <w:br/>
            </w:r>
            <w:r>
              <w:rPr>
                <w:rFonts w:ascii="Times New Roman"/>
                <w:b w:val="false"/>
                <w:i w:val="false"/>
                <w:color w:val="000000"/>
                <w:sz w:val="20"/>
              </w:rPr>
              <w:t>№ 318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25 шілдедегі № 208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карбамид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фосфоритті ұны және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UP, несепнәр фосфаты (17.5-44-0)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Р2О5-44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SOLUMOP®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А-60%+BMZ(aa)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45% + 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күкіртқышқылды калий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(Solupotasse&amp;reg;)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(ФЕРТИМ КМТ)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 10-34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(МОР)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P-24,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маркалы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маркалы: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аралас минералды тыңайтқыштары FertiM NPK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24-6-15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8-20-30(2)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NPК(S)13-17-17(6)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13-17-17(6)+0,15В+0,6Zn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Р2О2-24, К2О-24,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Р2О5-0,1, К2О-28, S-0,5, Са-0,5,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Р2О5-24, К2О-16, S-2, Са-1,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21-10-10-2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22-7-12-2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(N-20, P-20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 N:P/12:61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кристалды суда еритін арнайы моноаммонийфосфат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кристалды суда еритін арнайы моноаммонийфосфат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12-61-0 (MAP)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 (Haifa-Cal Prime)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Brown 3-11-38 микроэлементтері бар кешенді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Kristalon микроэлементтері бар кешенді суда еритін NPK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K2O-31,MgO-2,5, SO3-5, B-0,02, Cu-0.01, Fe-0,15, Mn-0,1, Zn-0,01,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19-21, фульвоқышқылдар -3-5,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5,5, полисахаридтер – 7,0, N – 4,5, Р2О5 – 5,0, К2О – 2,5, MgO - 1,0, Fe – 0,2, Mn – 0,2, Zn – 0,2, Cu -0,1, B – 0,1, Mo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7,0, N – 5,5, Р2О5 – 4,5, К2О – 4,0, SO3 – 2,0, MgO - 2,0, Fe – 0,3, Mn – 0,7, Zn – 0,6, Cu -0,4, B – 0,2,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-6,0, N-3,5, SO3-2,0, MgO-2,5,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-6,0, N-6, SO3-6,0, MgO-2,0, Fe-0,3, Mn-0,2, Zn-0,9, Cu-0,3, B-0,3, Mo-0,02, Cо-0,2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свеклы"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 +3MgO+МЭ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3:11:38+3MgО+МЭ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-4,7%, теңіз балдырларының сығындысы -4%, органикалық заттар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 гуминді заттар - 37%, гумин сығындылары (фульвоқышқылдары)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қышқылдар-20%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поли-гидрокси-карбокси-қышқылдар-20%, (Этилендиокси) диметанол-0-1%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Аминқышқылдар,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 - 3%, 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SO3-25, B-0,02, Cu 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Р2O5-10%; 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Kрем (МС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33, жалпы N-9,8, органикалық заттар-48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23% (К2О): 35 % MgO: 1% S О3: 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(К2О):33% Mg:1% B:1,5% SО3:20% Zn -0,02, B-0,15, Mn-0,5,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аминқышқылдар-10, полисахаридтер-6,1,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NPK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18-18-18+1MgO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NH2-11,0%, NH4-19,5%, NO3-10,6%, K2O-4,11%, P2O5-2,47%, SO3-2,33%, MgO-0,48%, Zn-0,27%, Cu-0,14%, Mo-0,07%, Fe-0,04%, B-0,03%, Se-0,03%, Mn-0,02%, Co-0,01%,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Zn-0,40%, Cu-0,13%, Fe-0,16%, Mn-0,08%, B-0,23%, Mo-0,08%, Co-0,02%, биоактивті L-түріндегі аминқышқылдар -2%,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оның ішінде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 тотықтырғыш. Формуласы: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14-7-21+2MgO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9.0.1 еритін NPK тыңайтқыштар. Аммоний Нитраты бар тотықтырғыш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Poly-Feed 10.0.1 суда еритін NPK тыңайтқышы.</w:t>
            </w:r>
          </w:p>
          <w:p>
            <w:pPr>
              <w:spacing w:after="20"/>
              <w:ind w:left="20"/>
              <w:jc w:val="both"/>
            </w:pPr>
            <w:r>
              <w:rPr>
                <w:rFonts w:ascii="Times New Roman"/>
                <w:b w:val="false"/>
                <w:i w:val="false"/>
                <w:color w:val="000000"/>
                <w:sz w:val="20"/>
              </w:rPr>
              <w:t>
Формуласы Poly-Feed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грамм/литр, гумин қышқылдарының тұздары 180 грамм/литр, оның ішінде калий 30 грамм/литр, аминқышқылдар 25 грамм/литр, микроэлементтер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BP10%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(К2О) – кемінде 0,85%, күкірттің массалық үлесі - 0,002%-дан аспайды, темірдің массалық үлесі - 0,144%-дан аспайды, К2О қайта есептегенде жалпы калийдің массалық үлесі - 1,225%-дан аспайды, магнийдің массалық үлесі - 0,0205%-дан аспайды, мыстың массалық үлесі - 0,001%-дан аспайды, жалпы азоттың массалық үлесі - 0,1%-дан аспайды, Р2О5 қайта есептегенде жалпы фосфордың массалық үлесі - 0,1%-дан аспайды, мырыштың массалық үлесі - 0,001%-дан аспайды, натрий - 0,17%-дан аспайды, кальций оксиді - 0,345%-дан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BP20%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11%, органикалық заттағы гумин қышқылдарының массалық үлесі – кемінде 50%, дисперсиясы (100 микрометр торы бар електегі қалдықтың массалық үлесі) – 1%-дан аспайды, жалпы калийдің (К2О) массалық үлесі – кемінде 1,75%, РН 1% су препарат ерітіндісі - 9,0-10,5 бірлік, күкірттің массалық үлесі - 0,002%-дан аспайды, темірдің массалық үлесі - 0,288%-дан аспайды, К2О-ға қайта есептегенде жалпы калийдің массалық үлесі - 2,45%-дан аспайды, магнийдің массалық үлесі - 0,041%-дан аспайды, мыстың массалық үлесі - 0,001%-дан аспайды, жалпы азоттың үлесі – 0,2%-дан аспайды, Р2О5 қайта есептегенде жалпы фосфордың массалық үлесі - 0,1%-дан аспайды, мырыштың массалық үлесі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BP2,5%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(К2О) массалық үлесі - кемінде 0,2%, күкірттің массалық үлесі - 0,002%-дан аспайды, темірдің массалық үлесі - 0,048%-дан аспайды, К2О-ға қайта есептегенде жалпы калийдің массалық үлесі – 0,4083%-дан аспайды, магнийдің массалық үлесі - 0,0068%-дан аспайды, мыстың массалық үлесі - 0,001%-дан аспайды, жалпы азоттың массалық үлесі - 0,033%-дан аспайды, Р2О5 қайта есептегенде жалпы фосфордың массалық үлесі - 0,1%-дан аспайды, мырыштың массалық үлесі - 0,001%-дан аспайды, натрий - 0,057%-дан аспайды, кальций оксиді - 0,115%-дан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BP5%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- 0,002%-дан аспайды, темірдің массалық үлесі - 0,072%-дан аспайды, К2О қайта есептегенде жалпы калийдің массалық үлесі – 0,6125%-дан аспайды, магнийдің массалық үлесі - 0,0103%-дан аспайды, мыстың массалық үлесі - 0,001%-дан аспайды, жалпы азоттың массалық үлесі - 0,05%-дан аспайды, Р2О5 қайта есептегенде жалпы фосфордың массалық үлесі - 0,1%-дан аспайды, мырыштың массалық үлесі - 0,001%-дан аспайды, натрий - 0,085%-дан аспайды, кальций оксиді - 0,1725%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K2O-25,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NO3-N-6; NH4-N-4; Р2О5-30;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NO3-N-1,5, NH4-N-8,5 P2O5-40, K2O-10, B-0,04, Fe-0,04, Mn-0,04, Zn-0,04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NО3-N-7,5, NH4-N-7,5, P2O5-31, K2O-15, В-0,04, Fe -0,04,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NO3-N-12, NH4-N-8, P2O5-10, K2O-20,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-15%, N-1,5%, K2O-2%, pH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Mn-1%, N-1,02%, Мо-10%,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P2O5-42, K2O-11, В-0,02, Fe -0,03, Mn-0,03, Мо-0,01,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NH4-N-4, NО3-N-3, NH2-N-11, P2O5-18, K2O-18, В-0,01, Fe -0,03, Mn-0,03, Мо-0,01,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-16,8%, аминқышқылдар - 34, ылғалдылық - 20%, K2O-7,1%, pH - 2,7-4,7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көміртек-19%, N-2,8%, K2O-5%, pH - 3,5-5,5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N-2,7%, К2О-3,5%,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(DTPA)-0,054%, Zn (EDTA)-0,014%, Cu (EDTA)-0,01%, Mn (EDTA)-0,042%,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(DTPA)- 0,054%,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(DTPA)-0,054%, Zn (EDTA)-0,014%, Cu (EDTA)-0,01%, Mn (EDTA)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БМВ- калий гуматтары, фитоспорин-М (титр кемінде 2x10 тірі жасуша және 1 миллилитрге тартыс)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 кемінде 1,5x10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 -2, фитоспорин-М (титр≥5х10^6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Семена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 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Масличный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аминқышқылдар -8, фитогормондар-75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Phosphite-LNK-Грос Фосфито –LNK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 -3,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фитостериндер,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Сера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Цинк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 -5,6%, аммиакты азот-1,7%, нитратты азот-0,7%, P2O5-8%,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P2O5-20%, К2О-5%,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 -18%, нитратты азот -5%, аммиакты азот -4%,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Марганец нитраты 235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Магний Нитраты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РапсМикс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- 29,3, S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Лебозол-ТриМакс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Медь-Хелат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Лебозол-КвадроС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үшік суперфосфат, суперфосфат, N-3,8, P-33, K-0,1, S-2,3, Ca-18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N-14, P-23, K-0,1, S-5, Ca- 8,5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P2O5 - 2,5, K2O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24% Еркін аминқышқылдар: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 7%, NH4-N: 2%, K2O-6%, Микроэлементтер (Ca, Mg, Si, Fe, Ag):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 миллилитр, Trichoderma &gt;1*10^8 спор/ миллилитр, Bacillus subtilis бактериялары , Bacillus megaterium &gt;2*10^8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 миллилитр, Trichoderma &gt;2*10^7 спор/ миллилитр, Bacillus subtilis бактериялары, Bacillus megaterium &gt;4*10^7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 миллилитр, Trichoderma &gt;1*10^7 спор/ миллилитр, Bacillus subtilis бактериялары, Bacillus megaterium &gt;2*10^7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"ЗероМаксФос" сұйық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миллиграмм/дециметр3, коллоидты күміс 500 миллиграмм /литр + полигексаметиленбигуанид гидрохлориді 100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 миллиграмм/ литр, күміс нитраты ≥0,11%, аммоний молибдаты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- 6,5, P - 25, K - 6,5,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 миллиграмм/килограмм, Cd&lt;90 миллиграмм/килограмм, Cr&lt;120 миллиграмм/килограмм, Hg&lt;2 миллиграмм/килограмм, Ni&lt;120 миллиграмм/килограмм, Pb&lt;150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K2O-20, MgO-2, B-0,007, Cu-0,0015, Fe-0,01, Mn-0,015, Mo-0,0015,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BORDO"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Cu-20%, pH-5,5-7,5%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KALIFOS"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азот нитраты -1%, P2O5-10,2%, K2O-25%, B-0,6%, Cu-0,1%, pH-6-8%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MAKROMIX"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азот карбамиді -8,8%, азот нитраты -2,4%, аммоний азот-4,8%, P2O5-16%, K2O-12%, B-0,02%, Fe-0,10%, Mn-0,05%,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"IFO-UAN-32"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азот карбамиді -16%, аммоний азоты -8%, азот нитраты -8%, рН-5-7%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MIKRO Fe, Mn,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 Cu-0,5 %, Fe-5%, Mn-4%, Мо-0,10%,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заттар - 20%,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 Fe - 3%, Mn - 0,7 %, Zn - 1,6%, В -0,3%, Mg - 0,7%, S - 1%, К - 5%,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Р2О5 - 3%, К2О - 6%, Fe - 1,6%, Cu - 0,8%, Zn - 1,2%, Mn - 0,4%, органикалық заттар - 15%, альгин қышқылы - 1,4%, теңіз балдырларының сығындысы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- 10%,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Р2О5 - 2,5%, К - 6%, органикалық заттар - 5%, альгин қышқылы - 1%,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 N - 5%, Mg - 0,15%, Mo - 0,35%, глутамин қышқылы - 0,0002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(EDTA)-0,11%, Mn(EDTA)-0,06%, B-0,01%, Zn(EDTA)-0,02%, Сu(EDTA)-0,021%, Mo-0,05%, Co-0,002%, глутамин қышқылы -0,0002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Zn(ЭДТА)-12%, глутамин қышқылы -0,0002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еркін аминқышқылдар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органикалық заттар+стимуляторлар -13,40%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еркін аминқышқылдар -12,28%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w/v, Cu-0,15% w/v, Fe-5,10% w/v, Mn-2,50% w/v, Mo-0,10% w/v, Zn-0,21%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- 6,00 % w/v; CaO – 4,09 % w/v; B – 0,26 % w/v; SO₃ - 2,31 % w/v; MgO – 0,29 % w/v; органикалық заттар – 47,38 % w/v, еркін аминқышқылдар - 17,16 %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w/v, B-0,52% w/v, N-5,59%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w/v, K2O-1,96% w/v, В-1,15% w/v, Mo-0,11% w/v, еркін аминқышқылдар -11,55% w/v, балдыр сығындысы -9,47%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Р2О5-14,24% w/v, K2O-3,88% w/v, MgO-0,38% w/v, В-0,14% w/v, Mn-0,97% w/v, Zn-0,67% w/v, еркін аминқышқылдар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w/v, еркін 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w/v, Fe-2,56% w/v, Mn-0,96% w/v, Zn-0,64%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К-0,65; Mg-0,03, Na-0,01, P-0,002, Bacillus spp., және өсуді ынталандыратын басқа бактериялар, колония құраушы бірліктер /миллилитр кемінде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B- 0,02%, Mo-0,07%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15-7-30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Амидты азот (N)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17,5%, Органикалық азот (N) 0,5% Амидты азот (N) 7%, формальдегид 10%, магний оксиді (MgO) 2,5%, күкірт оксиді (SO3) 5%, органикалық көміртек (С)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- 47,6%, Еркін аминқышқылдар (пролин, глутамин қышқылы, глицин, триптофан, бетаин) - 25,4% Органикалық азот (N)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(P2O5)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 Непеннәр азоты (N) 3% Фосфор ангидриді (P2O5) 21% Минералды және органикалық тотықтырғыштар, pH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8%; Суда еритін Калий оксиді (К2О) – 3%; Полисахаридтер – 15%; Темір (Fe) хелатталған түрінде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6%; Суда еритін Калий оксиді (К2О) – 2%; Полисахаридтер – 12%; Темір (Fe) хелатталған түрінде (EDTA) – 0,4%; Марганец (Mn) хелатталған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 -0,03, азот (жалпы)- 0,45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KP- 0,05, Fe- 0,1, Mn- 0,05, Zn- 0,07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P-20, S-12, B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В-10,0%; органикалық заттар -4,0%; еркін аминқышқылдар-4,0%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MgО-3%; B-0,02%; Cu-0,2%; Fe-0,02%; Mn-1,0%;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 Fe-0,84%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 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Zn- 0,5000%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 азоты (NO3-N) – 5,3%, Несепнәр азоты (NH2-N) – 11,3%, Суда еритін фосфор Пентоксиді (P2O5) - 20%, Суда еритін калий оксиді (K2O) - 20%, Суда еритін Микро Элементтер: Темір (Fe), хелатталған EDTA – 0,050%, Марганец (Mn), хелатталған EDTA – 0,020%, Мырыш (Zn), хелатталған EDTA – 0,020%, Мыс (Cu), хелатталған EDTA – 0,010%, Бор (B) – 0,010%,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-31,4 % ,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 грамм/килограмм, Молибден-80 грамм/килограмм, Мырыш- 40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Co-1,43%, Cu-0,34%, Fe-0,71%, Mn-0,46%, Zn-0,29%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заттар-48,4%, фульвоқышқылдар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 Cu-0,20%, Fe-0,59%, Mn-0,31%, Zn-0,20%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м/м, Амидті азот- 15% w/v, Кальций оксиді - 12%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 Eco Shield (Интра Эко Шилд)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Si-14,0% (ортокремнийлік қышқыл), B-0,4%, Zn-0,1%, Мо- 0,2%,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-28% w/v, Жалпы азот-7% w/v, Аммиакты азот-1,3% w/v, Органикалық азот-4,3% w/v, Несепнәр азоты-1,4% w/v, Органикалық көміртек -22% w/v, Мырыш-0,5% w/v, Марганец-1,5%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w/v, Суда еритін марганец-2,5 %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 грамм/литр, гумин қышқылдары -38,9 грамм/литр, фульвоқышқылдар -7,6 грамм/литр, N-0,14 грамм/литр, P-16,7 грамм/литр, K-29,8 грамм/литр, Fe-312 миллиграмм/литр, Ca-5670 миллиграмм/литр, Mg-671 миллиграмм/литр, Co-0,051 миллиграмм/литр, Zn-0,23 миллиграмм/литр, Cu-0,30 миллиграмм/литр, Mn-31,4 миллиграмм/литр, Mo-0,10 миллиграмм/литр, Si-631 миллиграмм/литр, құрғақ қалдық -84 грамм/литр,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 5% (Zn):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(EDTA)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P2O5 -30%, K2O -20%, Mg -1%, B -1%, Cu -2%, Fe -1%, Mn -4%, Zn -5%,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 миллиграмм/литр, P-54,6 миллиграмм/литр, K-29,1 миллиграмм/литр, Fe-31,5 миллиграмм/литр, Ca-97,6 миллиграмм/литр, Mn-0,11 миллиграмм/литр, Cu-0,42 миллиграмм/литр, Mo-0,24 миллиграмм/литр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Еркін аминқышқылдар 13,0, Азот жалпы (N) 4,55, Суда еритін кешенді кальций оксиді (СаО) 3,1, Суда еритін күкірт триоксиді (SO3) 1,75, Суда еритін кешенді магний оксиді (MgO) 0,22, Сула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26% кем емес; Су –60%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 сұйық аммоний тиосульфатының сулы ерітіндісі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B-0,02, Fe-0,1, Mn-0,1, Cu-0,01,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12-11-26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10-5-40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БИОСТАРТ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≤40%, калий тұздары, фульво қышқылдары ≤5%,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ЭКСПРЕСС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 қышқылдары ≤3%, бір алмастырылған фосфор қышқылды калий ≤1,35%, карбамид≤2,5%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ЭКСТРИМ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 ≤3%, бір алмастырылған фосфор қышқылды калий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 аминқышқылдары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 -4,25%, Органикалық азот -4,25%, еркін L-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12,5%, Жалпы азот (N): 11%, Нитрат азоты (N): 3,1%, Несепнәр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6,2%, Фосфор 5,8 %, Калий 1,3 %, Мыс, 2,4%, Бор 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4,5 %, Фосфор 7,5 %,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Еркін аминқышқылдары: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15% Жалпы азот (N): 5,6% Нсеспнәр азоты (N):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12%, еркін аминқышқылдары: 6%, жалпы азот (N): 6%, несепнәр азоты (N):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 Кобальт 0,6 %, Молибден 2,5 %, Бор 3,0%, Мырыш 5,0% ,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еркін аминқышқылдары: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