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cd8a" w14:textId="99cc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елді мекендерінің жасыл екпелерін жасау, күтіп баптау және қорғау қағидаларын бекіту туралы" облыстық мәслихаттың 2023 жылғы 29 қыркүйектегі № 57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25 қыркүйектегі № 161 шешімі. Ақтөбе облысының Әділет департаментінде 2024 жылғы 30 қыркүйекте № 8633-04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елді мекендерінің жасыл екпелерін жасау, күтіп-баптау және қорғау қағидаларын бекіту туралы" облыстық мәслихаттың 2023 жылғы 23 қыркүйектегі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елді мекендерінің жасыл екпелерін жасау, күтіп-баптау және қорғау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желектерді құру, күтіп-ұстау және қорғау жөніндегі шаралар";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Жасыл екпелерді құру, күтіп ұстау және қорғау өзара байланысты жұмыстардың мынадай кешендеріне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суару көзімен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ағаштарды, бұталарды, көпжылдық гүлдер мен бұталы қоршауды үш жылдық күтіммен (қажет болса топырақты ауыстыру арқылы)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жылдық гүлзарлар мен көгалдардың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ағаштарды кесу, қайта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 жылдық күтімімен ағаштарды өтемдік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күтіп-ұстау (жасыл екпелерді күту және оларға қызмет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жасыл екпелерді мониторингтеу, түгендеу".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Жасыл екпелерді күтіп-ұстау (жасыл екпелерді күту және оларға қызмет көрсету) мыналарды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шабу, арамшөптерді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