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725" w14:textId="eb18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Ақтөбе облысы әкімдігінің 2022 жылғы 9 ақпандағы № 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19 қыркүйектегі № 266 қаулысы. Ақтөбе облысының Әділет департаментінде 2024 жылғы 24 қыркүйекте № 8631-04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Ақтөбе облысы әкімдігінің 2022 жылғы 9 ақпандағы № 27 (Нормативтік құқықтық актілерді мемлекеттік тіркеу тізілімінде № 26768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ішкі саясат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