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1885" w14:textId="0a51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Ақтөбе облысы әкімдігінің 2008 жылғы 12 мамырдағы № 167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 тамыздағы № 221 қаулысы. Ақтөбе облысының Әділет департаментінде 2024 жылғы 6 тамызда № 8615-04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Ақтөбе облысы әкімдігінің 2008 жылғы 12 мамырдағы № 167 (Нормативтік құқықтық актілерді мемлекеттік тіркеу тізілімінде № 3254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Жануарлар дүниесін қорғау, өсімін молайту және пайдалану туралы" Қазақстан Республикасы Заңының 10 -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 тамыздағы №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12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Жергiлiктi маңызы бар балық шаруашылығы су айдындарының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Өзендер: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ауданындағы Жаңатаң ауылынан 3 километрдегі Елек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Қобда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(салаларымен)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кәсіпшілік балық аулау / көлде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Сауқайың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Өлкейек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Атжақсы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Қайдауыл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өзенінің Тайкеткен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Шалқар-Қарашатау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(Шалбар)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Айкөл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ауданы, Ырғыз-Торғай мемлекеттік табиғи қаумалы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қоймалары: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жері,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аулау/тор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өсіру/ 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Мұғалжар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ауданы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Мағаджан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 / тор қоршамада балық өсіру шаруашылығы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 тоғандар: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жері,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 жүргізу түрі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Облздравотдел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Қарақұдық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 / 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 карьері-2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 шаруа қожалығының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Ш.Қалдаяқов ауылының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- 1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 / 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Бадамша-2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Бадамша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(негізгі)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Жосалы-1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Жосалы-2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Жосалы-3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Жосалы-4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Эрзурум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Нововеденовка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Кемпірсай (Жосалы ауылы)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плотина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Яблунов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Кораблев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Егіз ата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Айнақарасу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2 карьері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3 карьері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 тауарлы балық өсіру шаруашылығы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