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23f5" w14:textId="f4a2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аумақтарында абаттандырудың Қағидаларын бекіту туралы" облыстық мәслихаттың 2015 жылғы 11 желтоқсандағы № 349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2024 жылғы 10 шілдедегі № 152 шешімі. Ақтөбе облысының Әділет департаментінде 2024 жылғы 17 шілдеде № 8609-04 болып тіркелді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қалалары мен елді мекендерінің аумақтарында абаттандырудың қағидаларын бекіту туралы" облыстық мәслихаттың 2015 жылғы 11 желтоқсандағы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4686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 абаттандырудың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"10" шілдедегі </w:t>
            </w:r>
            <w:r>
              <w:br/>
            </w:r>
            <w:r>
              <w:rPr>
                <w:rFonts w:ascii="Times New Roman"/>
                <w:b w:val="false"/>
                <w:i w:val="false"/>
                <w:color w:val="000000"/>
                <w:sz w:val="20"/>
              </w:rPr>
              <w:t xml:space="preserve">№ 152 облыстық мәслихаттың </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349 облыстық мәслихаттың </w:t>
            </w:r>
            <w:r>
              <w:br/>
            </w:r>
            <w:r>
              <w:rPr>
                <w:rFonts w:ascii="Times New Roman"/>
                <w:b w:val="false"/>
                <w:i w:val="false"/>
                <w:color w:val="000000"/>
                <w:sz w:val="20"/>
              </w:rPr>
              <w:t>шешіміне қосымша</w:t>
            </w:r>
          </w:p>
        </w:tc>
      </w:tr>
    </w:tbl>
    <w:bookmarkStart w:name="z7" w:id="2"/>
    <w:p>
      <w:pPr>
        <w:spacing w:after="0"/>
        <w:ind w:left="0"/>
        <w:jc w:val="left"/>
      </w:pPr>
      <w:r>
        <w:rPr>
          <w:rFonts w:ascii="Times New Roman"/>
          <w:b/>
          <w:i w:val="false"/>
          <w:color w:val="000000"/>
        </w:rPr>
        <w:t xml:space="preserve"> Ақтөбе облысының қалалары мен елді мекендерінің аумақтарында абаттандырудың Қағидалары</w:t>
      </w:r>
    </w:p>
    <w:bookmarkEnd w:id="2"/>
    <w:bookmarkStart w:name="z8" w:id="3"/>
    <w:p>
      <w:pPr>
        <w:spacing w:after="0"/>
        <w:ind w:left="0"/>
        <w:jc w:val="left"/>
      </w:pPr>
      <w:r>
        <w:rPr>
          <w:rFonts w:ascii="Times New Roman"/>
          <w:b/>
          <w:i w:val="false"/>
          <w:color w:val="000000"/>
        </w:rPr>
        <w:t xml:space="preserve"> 1 - тарау. Жалпы ережелер</w:t>
      </w:r>
    </w:p>
    <w:bookmarkEnd w:id="3"/>
    <w:bookmarkStart w:name="z9" w:id="4"/>
    <w:p>
      <w:pPr>
        <w:spacing w:after="0"/>
        <w:ind w:left="0"/>
        <w:jc w:val="both"/>
      </w:pPr>
      <w:r>
        <w:rPr>
          <w:rFonts w:ascii="Times New Roman"/>
          <w:b w:val="false"/>
          <w:i w:val="false"/>
          <w:color w:val="000000"/>
          <w:sz w:val="28"/>
        </w:rPr>
        <w:t xml:space="preserve">
      1. Осы Ақтөбе облысының қалалары мен елді мекендерінің аумақтарын абаттандыру қағидалары (бұдан әрі - Қағидалар) "Қазақстан Республикасындағы сәулет, қала құрылысы және құрылыс қызметі туралы" Қазақстан Республикасы Заңының 24-бабы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тіркелген)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Ақтөбе облысының қалалары мен елді мекендерінің аумақтарын абаттандыру тәртібін айқындайды.</w:t>
      </w:r>
    </w:p>
    <w:bookmarkEnd w:id="4"/>
    <w:bookmarkStart w:name="z10" w:id="5"/>
    <w:p>
      <w:pPr>
        <w:spacing w:after="0"/>
        <w:ind w:left="0"/>
        <w:jc w:val="both"/>
      </w:pPr>
      <w:r>
        <w:rPr>
          <w:rFonts w:ascii="Times New Roman"/>
          <w:b w:val="false"/>
          <w:i w:val="false"/>
          <w:color w:val="000000"/>
          <w:sz w:val="28"/>
        </w:rPr>
        <w:t>
      2. Осы Қағиданың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5"/>
    <w:bookmarkStart w:name="z11" w:id="6"/>
    <w:p>
      <w:pPr>
        <w:spacing w:after="0"/>
        <w:ind w:left="0"/>
        <w:jc w:val="both"/>
      </w:pPr>
      <w:r>
        <w:rPr>
          <w:rFonts w:ascii="Times New Roman"/>
          <w:b w:val="false"/>
          <w:i w:val="false"/>
          <w:color w:val="000000"/>
          <w:sz w:val="28"/>
        </w:rPr>
        <w:t>
      3. Қағидада қолданылатын негізгі ұғымдар:</w:t>
      </w:r>
    </w:p>
    <w:bookmarkEnd w:id="6"/>
    <w:p>
      <w:pPr>
        <w:spacing w:after="0"/>
        <w:ind w:left="0"/>
        <w:jc w:val="both"/>
      </w:pPr>
      <w:r>
        <w:rPr>
          <w:rFonts w:ascii="Times New Roman"/>
          <w:b w:val="false"/>
          <w:i w:val="false"/>
          <w:color w:val="000000"/>
          <w:sz w:val="28"/>
        </w:rPr>
        <w:t>
      1) абаттандыру - аумақтың инженерлік дайындығы мен қауіпсіздігін қамтамасыз ету, жолдарды салу, сумен жабдықтаудың, кәріздердің, энергиямен жабдықтаудың коммуникациялық желілері мен құрылыстарын дамыту, жабындарды орнату, жарықтандыру жөніндегі жұмыстардың жиынтығын көздейтін шағын сәулет нысандары мен монументалды өнер нысандарын орналастыру, шу деңгейін төмендету, микроклиматты жақсарту, ауа бассейнінің, ашық су айдындары мен топырақтың ластануынан қорғау, аумақты тазарту, жинау, санитарлық тазарту және көгалдандыру, іргелес аумақты және қалалар мен елді мекендердің ортақ пайдаланылатын орындарын тиісті түрде санитариялық, экологиялық және эстетикалық талаптарға жауап беретін азаматтардың өмір сүру жайлылығын арттыруға бағытталған іс-шаралар кешені;</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қатты тұрмыстық қалдықтарды жинауға арналған стандартты ыдыс;</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кіші сәулеттік формаларға – монументтік-декоративтік безендіру элементтері, вертикаль жасылдандыру мен мобильді безендірулерге арналған құрылғылар, су құрылғылары, қалалық жиһаз, елді мекендер аумағындағы коммуналдық-тұрмыстық және техникалық құрылғылар, сонымен қатар ойындық, спорттық, жарықтандыру құрылғылары, ақпарат пен сыртқы жарнама құрылғылары жатады;</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тұрғын үй массивтері,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жеке тұлғалардың меншігіндегі, заңды тұлғалардың иеленуіндегі,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 қозғалысына арналған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Start w:name="z12" w:id="7"/>
    <w:p>
      <w:pPr>
        <w:spacing w:after="0"/>
        <w:ind w:left="0"/>
        <w:jc w:val="left"/>
      </w:pPr>
      <w:r>
        <w:rPr>
          <w:rFonts w:ascii="Times New Roman"/>
          <w:b/>
          <w:i w:val="false"/>
          <w:color w:val="000000"/>
        </w:rPr>
        <w:t xml:space="preserve"> 2 - тарау. Қалалар мен елді мекендердің аумақтарын абаттандыру бойынша кешенді ұйымдастыру жұмысының элементтері</w:t>
      </w:r>
    </w:p>
    <w:bookmarkEnd w:id="7"/>
    <w:bookmarkStart w:name="z13" w:id="8"/>
    <w:p>
      <w:pPr>
        <w:spacing w:after="0"/>
        <w:ind w:left="0"/>
        <w:jc w:val="both"/>
      </w:pPr>
      <w:r>
        <w:rPr>
          <w:rFonts w:ascii="Times New Roman"/>
          <w:b w:val="false"/>
          <w:i w:val="false"/>
          <w:color w:val="000000"/>
          <w:sz w:val="28"/>
        </w:rPr>
        <w:t>
      4. Аумақты абаттандыру элементтеріне мыналар жатады:</w:t>
      </w:r>
    </w:p>
    <w:bookmarkEnd w:id="8"/>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7) ескерткіш тақта және ақпараттық тақталар (белгілер);</w:t>
      </w:r>
    </w:p>
    <w:p>
      <w:pPr>
        <w:spacing w:after="0"/>
        <w:ind w:left="0"/>
        <w:jc w:val="both"/>
      </w:pPr>
      <w:r>
        <w:rPr>
          <w:rFonts w:ascii="Times New Roman"/>
          <w:b w:val="false"/>
          <w:i w:val="false"/>
          <w:color w:val="000000"/>
          <w:sz w:val="28"/>
        </w:rPr>
        <w:t>
      8)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9) мерекелік безендіру элементтері.</w:t>
      </w:r>
    </w:p>
    <w:bookmarkStart w:name="z14" w:id="9"/>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9"/>
    <w:bookmarkStart w:name="z15" w:id="10"/>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10"/>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bookmarkStart w:name="z16" w:id="11"/>
    <w:p>
      <w:pPr>
        <w:spacing w:after="0"/>
        <w:ind w:left="0"/>
        <w:jc w:val="both"/>
      </w:pPr>
      <w:r>
        <w:rPr>
          <w:rFonts w:ascii="Times New Roman"/>
          <w:b w:val="false"/>
          <w:i w:val="false"/>
          <w:color w:val="000000"/>
          <w:sz w:val="28"/>
        </w:rPr>
        <w:t>
      7.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әр түрлі су өткізбейтін материалдардан жасалған.</w:t>
      </w:r>
    </w:p>
    <w:bookmarkEnd w:id="11"/>
    <w:bookmarkStart w:name="z17" w:id="12"/>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12"/>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Start w:name="z18" w:id="13"/>
    <w:p>
      <w:pPr>
        <w:spacing w:after="0"/>
        <w:ind w:left="0"/>
        <w:jc w:val="both"/>
      </w:pPr>
      <w:r>
        <w:rPr>
          <w:rFonts w:ascii="Times New Roman"/>
          <w:b w:val="false"/>
          <w:i w:val="false"/>
          <w:color w:val="000000"/>
          <w:sz w:val="28"/>
        </w:rPr>
        <w:t>
      9. Қоршауларға қойылатын негізгі талаптар:</w:t>
      </w:r>
    </w:p>
    <w:bookmarkEnd w:id="13"/>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Start w:name="z19" w:id="1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14"/>
    <w:bookmarkStart w:name="z20" w:id="1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1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Start w:name="z21" w:id="16"/>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(нөсер) жүйелерінің басымдығы ескеріле отырып әзірленеді.</w:t>
      </w:r>
    </w:p>
    <w:bookmarkEnd w:id="16"/>
    <w:bookmarkStart w:name="z22" w:id="17"/>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сондай-ақ эстетикалық талаптардың сақталуын, халықтың жүріп-тұруы шектеулі топтарының кедергісіз қозғалуына, өрт қауіпсіздігін қамтамасыз етуге, арық (нөсер) жүйесінің жұмысына техникалық мүмкіндіктер жасайды.</w:t>
      </w:r>
    </w:p>
    <w:bookmarkEnd w:id="17"/>
    <w:bookmarkStart w:name="z23" w:id="18"/>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18"/>
    <w:bookmarkStart w:name="z24" w:id="19"/>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өзге де құқықта, жалға алу құқығында, жеке және заңды тұлғаларға тиесілі жер учаскелерін қоспағанда, іргелес аумақтарды жинауды ұйымдастырады.</w:t>
      </w:r>
    </w:p>
    <w:bookmarkEnd w:id="19"/>
    <w:bookmarkStart w:name="z25" w:id="20"/>
    <w:p>
      <w:pPr>
        <w:spacing w:after="0"/>
        <w:ind w:left="0"/>
        <w:jc w:val="both"/>
      </w:pPr>
      <w:r>
        <w:rPr>
          <w:rFonts w:ascii="Times New Roman"/>
          <w:b w:val="false"/>
          <w:i w:val="false"/>
          <w:color w:val="000000"/>
          <w:sz w:val="28"/>
        </w:rPr>
        <w:t>
      16. Елді мекенді абаттандыру қамтамасыз етіледі:</w:t>
      </w:r>
    </w:p>
    <w:bookmarkEnd w:id="20"/>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Start w:name="z26" w:id="21"/>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21"/>
    <w:bookmarkStart w:name="z27" w:id="22"/>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22"/>
    <w:bookmarkStart w:name="z28" w:id="23"/>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23"/>
    <w:bookmarkStart w:name="z29" w:id="24"/>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24"/>
    <w:bookmarkStart w:name="z30" w:id="25"/>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25"/>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Start w:name="z31" w:id="26"/>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26"/>
    <w:bookmarkStart w:name="z32" w:id="27"/>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27"/>
    <w:bookmarkStart w:name="z33" w:id="28"/>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28"/>
    <w:bookmarkStart w:name="z34" w:id="29"/>
    <w:p>
      <w:pPr>
        <w:spacing w:after="0"/>
        <w:ind w:left="0"/>
        <w:jc w:val="both"/>
      </w:pPr>
      <w:r>
        <w:rPr>
          <w:rFonts w:ascii="Times New Roman"/>
          <w:b w:val="false"/>
          <w:i w:val="false"/>
          <w:color w:val="000000"/>
          <w:sz w:val="28"/>
        </w:rPr>
        <w:t>
      25. Ғимараттардың меншік иелері (олардағы үй-жайлардың), құрылыс, құрылыстардың, уақытша құрылыстарды қоса алғанда, сондай ақ меншік құқығында жер учаскесін иеленушілер, меншік иелері болып табылатын жеке, заңды тұлғалар, өзге де құқықта, жалға алу құқығында іргелес аумақты өз бетінше немесе мамандандырылған ұйымдарды тарту арқылы өз қаражаты есебінен күтіп-ұстауды (абаттандыруды) жүзеге асырады.</w:t>
      </w:r>
    </w:p>
    <w:bookmarkEnd w:id="29"/>
    <w:bookmarkStart w:name="z35" w:id="30"/>
    <w:p>
      <w:pPr>
        <w:spacing w:after="0"/>
        <w:ind w:left="0"/>
        <w:jc w:val="left"/>
      </w:pPr>
      <w:r>
        <w:rPr>
          <w:rFonts w:ascii="Times New Roman"/>
          <w:b/>
          <w:i w:val="false"/>
          <w:color w:val="000000"/>
        </w:rPr>
        <w:t xml:space="preserve"> 3 - тарау. Қалалар мен елді мекендердің аумақтарын абаттандыру бойынша күтіп ұстау 1 - Параграф. Аумақтарды күтіп ұстау жөніндегі іс-шараларды ұйымдастыру</w:t>
      </w:r>
    </w:p>
    <w:bookmarkEnd w:id="30"/>
    <w:bookmarkStart w:name="z36" w:id="31"/>
    <w:p>
      <w:pPr>
        <w:spacing w:after="0"/>
        <w:ind w:left="0"/>
        <w:jc w:val="both"/>
      </w:pPr>
      <w:r>
        <w:rPr>
          <w:rFonts w:ascii="Times New Roman"/>
          <w:b w:val="false"/>
          <w:i w:val="false"/>
          <w:color w:val="000000"/>
          <w:sz w:val="28"/>
        </w:rPr>
        <w:t>
      26. Аумақтарды күтіп ұстау мыналарды қамтиды:</w:t>
      </w:r>
    </w:p>
    <w:bookmarkEnd w:id="31"/>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қатты тұрмыстық қалдықтарды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Start w:name="z37" w:id="32"/>
    <w:p>
      <w:pPr>
        <w:spacing w:after="0"/>
        <w:ind w:left="0"/>
        <w:jc w:val="left"/>
      </w:pPr>
      <w:r>
        <w:rPr>
          <w:rFonts w:ascii="Times New Roman"/>
          <w:b/>
          <w:i w:val="false"/>
          <w:color w:val="000000"/>
        </w:rPr>
        <w:t xml:space="preserve"> 2 - параграф. Көшелер мен жолдарды күтіп ұстау жөніндегі іс-шараларды ұйымдастыру</w:t>
      </w:r>
    </w:p>
    <w:bookmarkEnd w:id="32"/>
    <w:bookmarkStart w:name="z38" w:id="33"/>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33"/>
    <w:bookmarkStart w:name="z39" w:id="34"/>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34"/>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Start w:name="z40" w:id="35"/>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35"/>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Start w:name="z41" w:id="36"/>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жөндеу жұмыстары басталған сәттен бастап немесе оларды жою туралы өтініш түскен сәттен бастап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36"/>
    <w:bookmarkStart w:name="z42" w:id="37"/>
    <w:p>
      <w:pPr>
        <w:spacing w:after="0"/>
        <w:ind w:left="0"/>
        <w:jc w:val="left"/>
      </w:pPr>
      <w:r>
        <w:rPr>
          <w:rFonts w:ascii="Times New Roman"/>
          <w:b/>
          <w:i w:val="false"/>
          <w:color w:val="000000"/>
        </w:rPr>
        <w:t xml:space="preserve"> 3 - параграф. Жеке тұрғын үйлерді күтіп ұстау бойынша іс-шараларды ұйымдастыру</w:t>
      </w:r>
    </w:p>
    <w:bookmarkEnd w:id="37"/>
    <w:bookmarkStart w:name="z43" w:id="38"/>
    <w:p>
      <w:pPr>
        <w:spacing w:after="0"/>
        <w:ind w:left="0"/>
        <w:jc w:val="both"/>
      </w:pPr>
      <w:r>
        <w:rPr>
          <w:rFonts w:ascii="Times New Roman"/>
          <w:b w:val="false"/>
          <w:i w:val="false"/>
          <w:color w:val="000000"/>
          <w:sz w:val="28"/>
        </w:rPr>
        <w:t>
      31. Жеке тұрғын үйлердің иелері:</w:t>
      </w:r>
    </w:p>
    <w:bookmarkEnd w:id="38"/>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Start w:name="z44" w:id="39"/>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39"/>
    <w:bookmarkStart w:name="z45" w:id="40"/>
    <w:p>
      <w:pPr>
        <w:spacing w:after="0"/>
        <w:ind w:left="0"/>
        <w:jc w:val="left"/>
      </w:pPr>
      <w:r>
        <w:rPr>
          <w:rFonts w:ascii="Times New Roman"/>
          <w:b/>
          <w:i w:val="false"/>
          <w:color w:val="000000"/>
        </w:rPr>
        <w:t xml:space="preserve"> 4 - параграф. Ғимараттардың, құрылыстардың және қоршаулардың қасбеттерін күтіп ұстау жөніндегі іс-шараларды ұйымдастыру</w:t>
      </w:r>
    </w:p>
    <w:bookmarkEnd w:id="40"/>
    <w:bookmarkStart w:name="z46" w:id="41"/>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 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мемориалдық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41"/>
    <w:bookmarkStart w:name="z47" w:id="42"/>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42"/>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Start w:name="z48" w:id="43"/>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43"/>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bookmarkStart w:name="z49" w:id="44"/>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44"/>
    <w:bookmarkStart w:name="z50" w:id="45"/>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белгіленген үлгідегі үйлердің көрсеткіштері мен нөмірлерін таза және жарамды күйде ұстайды.</w:t>
      </w:r>
    </w:p>
    <w:bookmarkEnd w:id="45"/>
    <w:bookmarkStart w:name="z51" w:id="46"/>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46"/>
    <w:bookmarkStart w:name="z52" w:id="47"/>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47"/>
    <w:bookmarkStart w:name="z53" w:id="48"/>
    <w:p>
      <w:pPr>
        <w:spacing w:after="0"/>
        <w:ind w:left="0"/>
        <w:jc w:val="both"/>
      </w:pPr>
      <w:r>
        <w:rPr>
          <w:rFonts w:ascii="Times New Roman"/>
          <w:b w:val="false"/>
          <w:i w:val="false"/>
          <w:color w:val="000000"/>
          <w:sz w:val="28"/>
        </w:rPr>
        <w:t>
      40. Елді мекен аумағында рұқсат етілмейді:</w:t>
      </w:r>
    </w:p>
    <w:bookmarkEnd w:id="48"/>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Start w:name="z54" w:id="49"/>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жиырма төрт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49"/>
    <w:bookmarkStart w:name="z55" w:id="50"/>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50"/>
    <w:bookmarkStart w:name="z56" w:id="51"/>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51"/>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Start w:name="z57" w:id="52"/>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52"/>
    <w:bookmarkStart w:name="z58" w:id="53"/>
    <w:p>
      <w:pPr>
        <w:spacing w:after="0"/>
        <w:ind w:left="0"/>
        <w:jc w:val="left"/>
      </w:pPr>
      <w:r>
        <w:rPr>
          <w:rFonts w:ascii="Times New Roman"/>
          <w:b/>
          <w:i w:val="false"/>
          <w:color w:val="000000"/>
        </w:rPr>
        <w:t xml:space="preserve"> 5 - параграф. Сыртқы жарықтандыру объектілерін (құралдарын) күтіп-ұстау жөніндегі іс-шараларды ұйымдастыру</w:t>
      </w:r>
    </w:p>
    <w:bookmarkEnd w:id="53"/>
    <w:bookmarkStart w:name="z59" w:id="54"/>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54"/>
    <w:bookmarkStart w:name="z60" w:id="55"/>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55"/>
    <w:bookmarkStart w:name="z61" w:id="56"/>
    <w:p>
      <w:pPr>
        <w:spacing w:after="0"/>
        <w:ind w:left="0"/>
        <w:jc w:val="both"/>
      </w:pPr>
      <w:r>
        <w:rPr>
          <w:rFonts w:ascii="Times New Roman"/>
          <w:b w:val="false"/>
          <w:i w:val="false"/>
          <w:color w:val="000000"/>
          <w:sz w:val="28"/>
        </w:rPr>
        <w:t>
      47. Сыртқы жарықтандыру көше, үй маңы болып бөлінеді.</w:t>
      </w:r>
    </w:p>
    <w:bookmarkEnd w:id="56"/>
    <w:bookmarkStart w:name="z62" w:id="57"/>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57"/>
    <w:bookmarkStart w:name="z63" w:id="58"/>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58"/>
    <w:bookmarkStart w:name="z64" w:id="59"/>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59"/>
    <w:bookmarkStart w:name="z65" w:id="60"/>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60"/>
    <w:bookmarkStart w:name="z66" w:id="61"/>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61"/>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Start w:name="z67" w:id="62"/>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62"/>
    <w:bookmarkStart w:name="z68" w:id="63"/>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63"/>
    <w:bookmarkStart w:name="z69" w:id="64"/>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немесе сыртқы жарықтандыру құрылғылары бүлінген жағдайда, қалпына келтіру жұмыстарын көше жарығын бұзуға жол берген кінәлі тараптың есебінен жүргізіледі.</w:t>
      </w:r>
    </w:p>
    <w:bookmarkEnd w:id="64"/>
    <w:bookmarkStart w:name="z70" w:id="65"/>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65"/>
    <w:bookmarkStart w:name="z71" w:id="66"/>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 Әдейі құлатылған тірек болған жағдайда, әкету кінәлінің есебінен жүзеге асырылады.</w:t>
      </w:r>
    </w:p>
    <w:bookmarkEnd w:id="66"/>
    <w:bookmarkStart w:name="z72" w:id="67"/>
    <w:p>
      <w:pPr>
        <w:spacing w:after="0"/>
        <w:ind w:left="0"/>
        <w:jc w:val="left"/>
      </w:pPr>
      <w:r>
        <w:rPr>
          <w:rFonts w:ascii="Times New Roman"/>
          <w:b/>
          <w:i w:val="false"/>
          <w:color w:val="000000"/>
        </w:rPr>
        <w:t xml:space="preserve"> 6 - параграф. Нөсер кәріз желілерін, қарау және нөсер құдықтарын, су бұру құрылыстарын күтіп ұстау</w:t>
      </w:r>
    </w:p>
    <w:bookmarkEnd w:id="67"/>
    <w:bookmarkStart w:name="z73" w:id="68"/>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68"/>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Start w:name="z74" w:id="69"/>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69"/>
    <w:bookmarkStart w:name="z75" w:id="70"/>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70"/>
    <w:bookmarkStart w:name="z76" w:id="71"/>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w:t>
      </w:r>
    </w:p>
    <w:bookmarkEnd w:id="71"/>
    <w:bookmarkStart w:name="z77" w:id="72"/>
    <w:p>
      <w:pPr>
        <w:spacing w:after="0"/>
        <w:ind w:left="0"/>
        <w:jc w:val="both"/>
      </w:pPr>
      <w:r>
        <w:rPr>
          <w:rFonts w:ascii="Times New Roman"/>
          <w:b w:val="false"/>
          <w:i w:val="false"/>
          <w:color w:val="000000"/>
          <w:sz w:val="28"/>
        </w:rPr>
        <w:t>
      тротуарларға, көшелер мен аула аумақтарына суды ағызуға, соруға немесе ағызуға жол берілмейді.</w:t>
      </w:r>
    </w:p>
    <w:bookmarkEnd w:id="72"/>
    <w:bookmarkStart w:name="z78" w:id="73"/>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73"/>
    <w:bookmarkStart w:name="z79" w:id="74"/>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74"/>
    <w:bookmarkStart w:name="z80" w:id="75"/>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75"/>
    <w:bookmarkStart w:name="z81" w:id="76"/>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76"/>
    <w:bookmarkStart w:name="z82" w:id="77"/>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77"/>
    <w:bookmarkStart w:name="z83" w:id="78"/>
    <w:p>
      <w:pPr>
        <w:spacing w:after="0"/>
        <w:ind w:left="0"/>
        <w:jc w:val="left"/>
      </w:pPr>
      <w:r>
        <w:rPr>
          <w:rFonts w:ascii="Times New Roman"/>
          <w:b/>
          <w:i w:val="false"/>
          <w:color w:val="000000"/>
        </w:rPr>
        <w:t xml:space="preserve"> 7 - параграф. Бау-бақша жиһаздарын, бау-бақша жабдықтарын, мүсіндерді және шағын сәулет нысандарын күтіп ұстау</w:t>
      </w:r>
    </w:p>
    <w:bookmarkEnd w:id="78"/>
    <w:bookmarkStart w:name="z84" w:id="79"/>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79"/>
    <w:bookmarkStart w:name="z85" w:id="80"/>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80"/>
    <w:bookmarkStart w:name="z86" w:id="81"/>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81"/>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Start w:name="z87" w:id="82"/>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82"/>
    <w:bookmarkStart w:name="z88" w:id="83"/>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83"/>
    <w:bookmarkStart w:name="z89" w:id="84"/>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84"/>
    <w:bookmarkStart w:name="z90" w:id="85"/>
    <w:p>
      <w:pPr>
        <w:spacing w:after="0"/>
        <w:ind w:left="0"/>
        <w:jc w:val="both"/>
      </w:pPr>
      <w:r>
        <w:rPr>
          <w:rFonts w:ascii="Times New Roman"/>
          <w:b w:val="false"/>
          <w:i w:val="false"/>
          <w:color w:val="000000"/>
          <w:sz w:val="28"/>
        </w:rPr>
        <w:t>
      73. Субұрқақтарда шомылуға жол берілмейді.</w:t>
      </w:r>
    </w:p>
    <w:bookmarkEnd w:id="85"/>
    <w:bookmarkStart w:name="z91" w:id="86"/>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86"/>
    <w:bookmarkStart w:name="z92" w:id="87"/>
    <w:p>
      <w:pPr>
        <w:spacing w:after="0"/>
        <w:ind w:left="0"/>
        <w:jc w:val="left"/>
      </w:pPr>
      <w:r>
        <w:rPr>
          <w:rFonts w:ascii="Times New Roman"/>
          <w:b/>
          <w:i w:val="false"/>
          <w:color w:val="000000"/>
        </w:rPr>
        <w:t xml:space="preserve"> 8 - Параграф. Уақытша құрылыстарды ұстау</w:t>
      </w:r>
    </w:p>
    <w:bookmarkEnd w:id="87"/>
    <w:bookmarkStart w:name="z93" w:id="88"/>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88"/>
    <w:bookmarkStart w:name="z94" w:id="89"/>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89"/>
    <w:bookmarkStart w:name="z95" w:id="90"/>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90"/>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Start w:name="z96" w:id="91"/>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91"/>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Start w:name="z97" w:id="92"/>
    <w:p>
      <w:pPr>
        <w:spacing w:after="0"/>
        <w:ind w:left="0"/>
        <w:jc w:val="left"/>
      </w:pPr>
      <w:r>
        <w:rPr>
          <w:rFonts w:ascii="Times New Roman"/>
          <w:b/>
          <w:i w:val="false"/>
          <w:color w:val="000000"/>
        </w:rPr>
        <w:t xml:space="preserve"> 9 - Параграф. Құрылыс жұмыстарын жүргізу орындарын күтіп ұстау</w:t>
      </w:r>
    </w:p>
    <w:bookmarkEnd w:id="92"/>
    <w:bookmarkStart w:name="z98" w:id="93"/>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93"/>
    <w:bookmarkStart w:name="z99" w:id="94"/>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94"/>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Start w:name="z100" w:id="95"/>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95"/>
    <w:bookmarkStart w:name="z101" w:id="96"/>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96"/>
    <w:bookmarkStart w:name="z102" w:id="97"/>
    <w:p>
      <w:pPr>
        <w:spacing w:after="0"/>
        <w:ind w:left="0"/>
        <w:jc w:val="left"/>
      </w:pPr>
      <w:r>
        <w:rPr>
          <w:rFonts w:ascii="Times New Roman"/>
          <w:b/>
          <w:i w:val="false"/>
          <w:color w:val="000000"/>
        </w:rPr>
        <w:t xml:space="preserve"> 10 - Параграф. Балалар мен спорт алаңдарын күтіп ұстау</w:t>
      </w:r>
    </w:p>
    <w:bookmarkEnd w:id="97"/>
    <w:bookmarkStart w:name="z103" w:id="98"/>
    <w:p>
      <w:pPr>
        <w:spacing w:after="0"/>
        <w:ind w:left="0"/>
        <w:jc w:val="both"/>
      </w:pPr>
      <w:r>
        <w:rPr>
          <w:rFonts w:ascii="Times New Roman"/>
          <w:b w:val="false"/>
          <w:i w:val="false"/>
          <w:color w:val="000000"/>
          <w:sz w:val="28"/>
        </w:rPr>
        <w:t>
      83. Балалар және спорт алаңдары:</w:t>
      </w:r>
    </w:p>
    <w:bookmarkEnd w:id="98"/>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bookmarkStart w:name="z104" w:id="99"/>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99"/>
    <w:bookmarkStart w:name="z105" w:id="100"/>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100"/>
    <w:bookmarkStart w:name="z106" w:id="101"/>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101"/>
    <w:bookmarkStart w:name="z107" w:id="102"/>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102"/>
    <w:bookmarkStart w:name="z108" w:id="103"/>
    <w:p>
      <w:pPr>
        <w:spacing w:after="0"/>
        <w:ind w:left="0"/>
        <w:jc w:val="left"/>
      </w:pPr>
      <w:r>
        <w:rPr>
          <w:rFonts w:ascii="Times New Roman"/>
          <w:b/>
          <w:i w:val="false"/>
          <w:color w:val="000000"/>
        </w:rPr>
        <w:t xml:space="preserve"> 11 - Параграф. Контейнерлік алаңдарды күтіп ұстау</w:t>
      </w:r>
    </w:p>
    <w:bookmarkEnd w:id="103"/>
    <w:bookmarkStart w:name="z109" w:id="104"/>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104"/>
    <w:bookmarkStart w:name="z110" w:id="105"/>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105"/>
    <w:bookmarkStart w:name="z111" w:id="106"/>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106"/>
    <w:bookmarkStart w:name="z112" w:id="107"/>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107"/>
    <w:bookmarkStart w:name="z113" w:id="108"/>
    <w:p>
      <w:pPr>
        <w:spacing w:after="0"/>
        <w:ind w:left="0"/>
        <w:jc w:val="left"/>
      </w:pPr>
      <w:r>
        <w:rPr>
          <w:rFonts w:ascii="Times New Roman"/>
          <w:b/>
          <w:i w:val="false"/>
          <w:color w:val="000000"/>
        </w:rPr>
        <w:t xml:space="preserve"> 12 - Параграф. Үй жануарларын серуендетуге арналған алаңдарды күтіп ұстау</w:t>
      </w:r>
    </w:p>
    <w:bookmarkEnd w:id="108"/>
    <w:bookmarkStart w:name="z114" w:id="109"/>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 және балалар ойын алаңымен байланысқа түспеуі керек.</w:t>
      </w:r>
    </w:p>
    <w:bookmarkEnd w:id="109"/>
    <w:bookmarkStart w:name="z115" w:id="110"/>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110"/>
    <w:bookmarkStart w:name="z116" w:id="111"/>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111"/>
    <w:bookmarkStart w:name="z117" w:id="112"/>
    <w:p>
      <w:pPr>
        <w:spacing w:after="0"/>
        <w:ind w:left="0"/>
        <w:jc w:val="left"/>
      </w:pPr>
      <w:r>
        <w:rPr>
          <w:rFonts w:ascii="Times New Roman"/>
          <w:b/>
          <w:i w:val="false"/>
          <w:color w:val="000000"/>
        </w:rPr>
        <w:t xml:space="preserve"> 13 - Параграф. Автотұрақтар аумағын күтіп ұстау</w:t>
      </w:r>
    </w:p>
    <w:bookmarkEnd w:id="112"/>
    <w:bookmarkStart w:name="z118" w:id="113"/>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113"/>
    <w:bookmarkStart w:name="z119" w:id="114"/>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114"/>
    <w:bookmarkStart w:name="z120" w:id="115"/>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115"/>
    <w:bookmarkStart w:name="z121" w:id="116"/>
    <w:p>
      <w:pPr>
        <w:spacing w:after="0"/>
        <w:ind w:left="0"/>
        <w:jc w:val="both"/>
      </w:pPr>
      <w:r>
        <w:rPr>
          <w:rFonts w:ascii="Times New Roman"/>
          <w:b w:val="false"/>
          <w:i w:val="false"/>
          <w:color w:val="000000"/>
          <w:sz w:val="28"/>
        </w:rPr>
        <w:t>
      98. Үй маңындағы аумақтарда рұқсат етілмейді:</w:t>
      </w:r>
    </w:p>
    <w:bookmarkEnd w:id="11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bookmarkStart w:name="z122" w:id="117"/>
    <w:p>
      <w:pPr>
        <w:spacing w:after="0"/>
        <w:ind w:left="0"/>
        <w:jc w:val="left"/>
      </w:pPr>
      <w:r>
        <w:rPr>
          <w:rFonts w:ascii="Times New Roman"/>
          <w:b/>
          <w:i w:val="false"/>
          <w:color w:val="000000"/>
        </w:rPr>
        <w:t xml:space="preserve"> 14 - Параграф. Инженерлік коммуникацияларды абаттандыру бойынша жұмыстар жүргізу</w:t>
      </w:r>
    </w:p>
    <w:bookmarkEnd w:id="117"/>
    <w:bookmarkStart w:name="z123" w:id="11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118"/>
    <w:bookmarkStart w:name="z124" w:id="11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119"/>
    <w:bookmarkStart w:name="z125" w:id="12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120"/>
    <w:bookmarkStart w:name="z126" w:id="12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121"/>
    <w:bookmarkStart w:name="z127" w:id="12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122"/>
    <w:bookmarkStart w:name="z128" w:id="123"/>
    <w:p>
      <w:pPr>
        <w:spacing w:after="0"/>
        <w:ind w:left="0"/>
        <w:jc w:val="left"/>
      </w:pPr>
      <w:r>
        <w:rPr>
          <w:rFonts w:ascii="Times New Roman"/>
          <w:b/>
          <w:i w:val="false"/>
          <w:color w:val="000000"/>
        </w:rPr>
        <w:t xml:space="preserve"> 4 - тарау. Қалалар мен елді мекендердің аумақтарын абаттандыру жөніндегі жұмыстардың тәртібі</w:t>
      </w:r>
    </w:p>
    <w:bookmarkEnd w:id="123"/>
    <w:bookmarkStart w:name="z129" w:id="124"/>
    <w:p>
      <w:pPr>
        <w:spacing w:after="0"/>
        <w:ind w:left="0"/>
        <w:jc w:val="left"/>
      </w:pPr>
      <w:r>
        <w:rPr>
          <w:rFonts w:ascii="Times New Roman"/>
          <w:b/>
          <w:i w:val="false"/>
          <w:color w:val="000000"/>
        </w:rPr>
        <w:t xml:space="preserve"> 1 - Параграф. Елді мекендердің аумағын жинау бойынша іс-шараларды ұйымдастыру</w:t>
      </w:r>
    </w:p>
    <w:bookmarkEnd w:id="124"/>
    <w:bookmarkStart w:name="z130" w:id="12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125"/>
    <w:bookmarkStart w:name="z131" w:id="12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126"/>
    <w:bookmarkStart w:name="z132" w:id="12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127"/>
    <w:bookmarkStart w:name="z133" w:id="12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128"/>
    <w:bookmarkStart w:name="z134" w:id="12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129"/>
    <w:bookmarkStart w:name="z135" w:id="13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130"/>
    <w:bookmarkStart w:name="z136" w:id="13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131"/>
    <w:bookmarkStart w:name="z137" w:id="13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132"/>
    <w:bookmarkStart w:name="z138" w:id="13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133"/>
    <w:bookmarkStart w:name="z139" w:id="13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134"/>
    <w:bookmarkStart w:name="z140" w:id="13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135"/>
    <w:bookmarkStart w:name="z141" w:id="13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136"/>
    <w:bookmarkStart w:name="z142" w:id="13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137"/>
    <w:bookmarkStart w:name="z143" w:id="13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138"/>
    <w:bookmarkStart w:name="z144" w:id="13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шығаруды қалдықтарды жинауды және әкетуді жүзеге асыратын ұйымның қызметкерлері дереу жүргізеді.</w:t>
      </w:r>
    </w:p>
    <w:bookmarkEnd w:id="139"/>
    <w:bookmarkStart w:name="z145" w:id="14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140"/>
    <w:bookmarkStart w:name="z146" w:id="14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141"/>
    <w:bookmarkStart w:name="z147" w:id="14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142"/>
    <w:bookmarkStart w:name="z148" w:id="14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w:t>
      </w:r>
    </w:p>
    <w:bookmarkEnd w:id="143"/>
    <w:bookmarkStart w:name="z149" w:id="144"/>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144"/>
    <w:bookmarkStart w:name="z150" w:id="14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145"/>
    <w:bookmarkStart w:name="z151" w:id="14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146"/>
    <w:bookmarkStart w:name="z152" w:id="14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147"/>
    <w:bookmarkStart w:name="z153" w:id="14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148"/>
    <w:bookmarkStart w:name="z154" w:id="14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149"/>
    <w:bookmarkStart w:name="z155" w:id="15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150"/>
    <w:bookmarkStart w:name="z156" w:id="15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151"/>
    <w:bookmarkStart w:name="z157" w:id="15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152"/>
    <w:bookmarkStart w:name="z158" w:id="15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153"/>
    <w:bookmarkStart w:name="z159" w:id="154"/>
    <w:p>
      <w:pPr>
        <w:spacing w:after="0"/>
        <w:ind w:left="0"/>
        <w:jc w:val="left"/>
      </w:pPr>
      <w:r>
        <w:rPr>
          <w:rFonts w:ascii="Times New Roman"/>
          <w:b/>
          <w:i w:val="false"/>
          <w:color w:val="000000"/>
        </w:rPr>
        <w:t xml:space="preserve"> 2 - Параграф. Көше аумақтарын жинауды жүргізу бойынша іс-шараларды ұйымдастыру</w:t>
      </w:r>
    </w:p>
    <w:bookmarkEnd w:id="154"/>
    <w:bookmarkStart w:name="z160" w:id="155"/>
    <w:p>
      <w:pPr>
        <w:spacing w:after="0"/>
        <w:ind w:left="0"/>
        <w:jc w:val="both"/>
      </w:pPr>
      <w:r>
        <w:rPr>
          <w:rFonts w:ascii="Times New Roman"/>
          <w:b w:val="false"/>
          <w:i w:val="false"/>
          <w:color w:val="000000"/>
          <w:sz w:val="28"/>
        </w:rPr>
        <w:t>
      133. Елді мекендер аумағын жинау техникалық және санитарлық талаптарға сүйене отырып, күнібойы тазалық пен тәртіпті сақтай отырып күн сайын жүргізіледі.</w:t>
      </w:r>
    </w:p>
    <w:bookmarkEnd w:id="155"/>
    <w:bookmarkStart w:name="z161" w:id="15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156"/>
    <w:bookmarkStart w:name="z162" w:id="15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157"/>
    <w:bookmarkStart w:name="z163" w:id="15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158"/>
    <w:bookmarkStart w:name="z164" w:id="15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159"/>
    <w:bookmarkStart w:name="z165" w:id="160"/>
    <w:p>
      <w:pPr>
        <w:spacing w:after="0"/>
        <w:ind w:left="0"/>
        <w:jc w:val="left"/>
      </w:pPr>
      <w:r>
        <w:rPr>
          <w:rFonts w:ascii="Times New Roman"/>
          <w:b/>
          <w:i w:val="false"/>
          <w:color w:val="000000"/>
        </w:rPr>
        <w:t xml:space="preserve"> 3 - Параграф. Қыс мезгілінде қалалар мен елді мекендердің аумағын жинауды жүргізу бойынша іс-шараларды ұйымдастыру</w:t>
      </w:r>
    </w:p>
    <w:bookmarkEnd w:id="160"/>
    <w:bookmarkStart w:name="z166" w:id="161"/>
    <w:p>
      <w:pPr>
        <w:spacing w:after="0"/>
        <w:ind w:left="0"/>
        <w:jc w:val="both"/>
      </w:pPr>
      <w:r>
        <w:rPr>
          <w:rFonts w:ascii="Times New Roman"/>
          <w:b w:val="false"/>
          <w:i w:val="false"/>
          <w:color w:val="000000"/>
          <w:sz w:val="28"/>
        </w:rPr>
        <w:t>
      138. Жолдар мен өтетін жолды қысқы кезеңде жинау осы Қағиданың талаптарына сәйкес жүзеге асырылады.</w:t>
      </w:r>
    </w:p>
    <w:bookmarkEnd w:id="161"/>
    <w:bookmarkStart w:name="z167" w:id="16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162"/>
    <w:bookmarkStart w:name="z168" w:id="16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163"/>
    <w:bookmarkStart w:name="z169" w:id="16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164"/>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Start w:name="z170" w:id="165"/>
    <w:p>
      <w:pPr>
        <w:spacing w:after="0"/>
        <w:ind w:left="0"/>
        <w:jc w:val="both"/>
      </w:pPr>
      <w:r>
        <w:rPr>
          <w:rFonts w:ascii="Times New Roman"/>
          <w:b w:val="false"/>
          <w:i w:val="false"/>
          <w:color w:val="000000"/>
          <w:sz w:val="28"/>
        </w:rPr>
        <w:t>
      142. Екінші кезектегі іс-шараларға мыналар жатады:</w:t>
      </w:r>
    </w:p>
    <w:bookmarkEnd w:id="165"/>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bookmarkStart w:name="z171" w:id="166"/>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166"/>
    <w:bookmarkStart w:name="z172" w:id="167"/>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167"/>
    <w:bookmarkStart w:name="z173" w:id="168"/>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әлеуметтік-тұрмыстық мақсаттағы объектілердің аумағына кіреберістерден аяқталғаннан қар жауағаннан кейін бір тәулік ішінде жүзеге асырылады.</w:t>
      </w:r>
    </w:p>
    <w:bookmarkEnd w:id="168"/>
    <w:bookmarkStart w:name="z174" w:id="169"/>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169"/>
    <w:bookmarkStart w:name="z175" w:id="170"/>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170"/>
    <w:bookmarkStart w:name="z176" w:id="171"/>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171"/>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Start w:name="z177" w:id="172"/>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172"/>
    <w:bookmarkStart w:name="z178" w:id="173"/>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173"/>
    <w:bookmarkStart w:name="z179" w:id="174"/>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174"/>
    <w:bookmarkStart w:name="z180" w:id="175"/>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175"/>
    <w:bookmarkStart w:name="z181" w:id="176"/>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176"/>
    <w:bookmarkStart w:name="z182" w:id="177"/>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177"/>
    <w:bookmarkStart w:name="z183" w:id="178"/>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178"/>
    <w:bookmarkStart w:name="z184" w:id="179"/>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179"/>
    <w:bookmarkStart w:name="z185" w:id="180"/>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180"/>
    <w:bookmarkStart w:name="z186" w:id="181"/>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181"/>
    <w:p>
      <w:pPr>
        <w:spacing w:after="0"/>
        <w:ind w:left="0"/>
        <w:jc w:val="both"/>
      </w:pPr>
      <w:r>
        <w:rPr>
          <w:rFonts w:ascii="Times New Roman"/>
          <w:b w:val="false"/>
          <w:i w:val="false"/>
          <w:color w:val="000000"/>
          <w:sz w:val="28"/>
        </w:rPr>
        <w:t>
      Тұрғындарды жұмыс басталғанға дейін жиырма төрт сағат бұрын хабардар ету жүргізіледі.</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Start w:name="z187" w:id="18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182"/>
    <w:bookmarkStart w:name="z188" w:id="183"/>
    <w:p>
      <w:pPr>
        <w:spacing w:after="0"/>
        <w:ind w:left="0"/>
        <w:jc w:val="both"/>
      </w:pPr>
      <w:r>
        <w:rPr>
          <w:rFonts w:ascii="Times New Roman"/>
          <w:b w:val="false"/>
          <w:i w:val="false"/>
          <w:color w:val="000000"/>
          <w:sz w:val="28"/>
        </w:rPr>
        <w:t>
      160. Рұқсат етілмейді:</w:t>
      </w:r>
    </w:p>
    <w:bookmarkEnd w:id="18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Start w:name="z189" w:id="184"/>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184"/>
    <w:bookmarkStart w:name="z190" w:id="185"/>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185"/>
    <w:bookmarkStart w:name="z191" w:id="186"/>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186"/>
    <w:bookmarkStart w:name="z192" w:id="187"/>
    <w:p>
      <w:pPr>
        <w:spacing w:after="0"/>
        <w:ind w:left="0"/>
        <w:jc w:val="left"/>
      </w:pPr>
      <w:r>
        <w:rPr>
          <w:rFonts w:ascii="Times New Roman"/>
          <w:b/>
          <w:i w:val="false"/>
          <w:color w:val="000000"/>
        </w:rPr>
        <w:t xml:space="preserve"> 4 - Параграф. Жазғы кезеңде қалалар мен елді мекендердің аумағын жинауды жүргізу бойынша іс-шараларды ұйымдастыру</w:t>
      </w:r>
    </w:p>
    <w:bookmarkEnd w:id="187"/>
    <w:bookmarkStart w:name="z193" w:id="188"/>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188"/>
    <w:bookmarkStart w:name="z194" w:id="189"/>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189"/>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bookmarkStart w:name="z195" w:id="19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190"/>
    <w:bookmarkStart w:name="z196" w:id="191"/>
    <w:p>
      <w:pPr>
        <w:spacing w:after="0"/>
        <w:ind w:left="0"/>
        <w:jc w:val="both"/>
      </w:pPr>
      <w:r>
        <w:rPr>
          <w:rFonts w:ascii="Times New Roman"/>
          <w:b w:val="false"/>
          <w:i w:val="false"/>
          <w:color w:val="000000"/>
          <w:sz w:val="28"/>
        </w:rPr>
        <w:t>
      167. Қалалық аумақтарды сыпыру жүргізіледі:</w:t>
      </w:r>
    </w:p>
    <w:bookmarkEnd w:id="191"/>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Start w:name="z197" w:id="192"/>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192"/>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bookmarkStart w:name="z198" w:id="193"/>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193"/>
    <w:bookmarkStart w:name="z199" w:id="194"/>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194"/>
    <w:bookmarkStart w:name="z200" w:id="195"/>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195"/>
    <w:bookmarkStart w:name="z201" w:id="196"/>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196"/>
    <w:bookmarkStart w:name="z202" w:id="197"/>
    <w:p>
      <w:pPr>
        <w:spacing w:after="0"/>
        <w:ind w:left="0"/>
        <w:jc w:val="both"/>
      </w:pPr>
      <w:r>
        <w:rPr>
          <w:rFonts w:ascii="Times New Roman"/>
          <w:b w:val="false"/>
          <w:i w:val="false"/>
          <w:color w:val="000000"/>
          <w:sz w:val="28"/>
        </w:rPr>
        <w:t>
      173. Шөп шабу кейіннен әкетумен жүргізіледі.</w:t>
      </w:r>
    </w:p>
    <w:bookmarkEnd w:id="197"/>
    <w:bookmarkStart w:name="z203" w:id="198"/>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198"/>
    <w:bookmarkStart w:name="z204" w:id="199"/>
    <w:p>
      <w:pPr>
        <w:spacing w:after="0"/>
        <w:ind w:left="0"/>
        <w:jc w:val="both"/>
      </w:pPr>
      <w:r>
        <w:rPr>
          <w:rFonts w:ascii="Times New Roman"/>
          <w:b w:val="false"/>
          <w:i w:val="false"/>
          <w:color w:val="000000"/>
          <w:sz w:val="28"/>
        </w:rPr>
        <w:t>
      175. Жазғы тазалауды жүргізу кезінде:</w:t>
      </w:r>
    </w:p>
    <w:bookmarkEnd w:id="199"/>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