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9361" w14:textId="0a29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жылдары субсидиялауға жататын Ақтөбе облысының әлеуметтік маңызы бар облысішілік автомобиль қатынастарының тізбесін айқындау туралы" Ақтөбе облыстық мәслихатының 2023 жылғы 13 желтоқсандағы № 84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2024 жылғы 27 мамырдағы № 139 шешімі. Ақтөбе облысының Әділет департаментінде 2024 жылғы 30 мамырда № 8586-04 болып тіркелді. Күші жойылды - Ақтөбе облыстық мәслихатының 2024 жылғы 12 желтоқсандағы № 190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облыстық мәслихатының 12.12.2024 № 190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облыстық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жылдары субсидиялауға жататын Ақтөбе облысының әлеуметтік маңызы бар облысішілік автомобиль қатынастарының тізбесін айқындау туралы" Ақтөбе облыстық мәслихаттың 2023 жылғы 13 желтоқсандағы № 84 (Нормативтік құқықтық актілерді мемлекеттік тіркеу тізілімінде № 8467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жылдары субсидиялауға жататын Ақтөбе облысының әлеуметтік маңызы бар облысішілік автомобиль қатынастар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1 жолаушыға айқындалған тариф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ұсынылатын тарифтер айырмасы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автомобиль қатынасының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жылға болжамдалатын жылдар бөлінісінде субсидиялау көлемі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Маржанбұлақ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51 161 762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153 485 286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Қарауылкелді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18 937 869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56 813 607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Қобда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24 801 722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74 405 166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Сарыжар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46 572 225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139 716 675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Родниковка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20 866 653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62 599 959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Мәртөк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25 537 256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76 611 768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Хромтау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143 355 665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430 066 995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Қандыагаш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146 395 468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439 186 404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