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6b97" w14:textId="a1b6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Ақтөбе облысының білім беру ұйымдары қаржы жұмыскерлерінің лауазымдық айлықақыларына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2024 жылғы 27 мамырдағы № 142 шешімі. Ақтөбе облысының Әділет департаментінде 2024 жылғы 30 мамырда № 8585-04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Ақтөбе облысының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облысының жергілікті атқарушы органы айқындаған тәртібі мен шарттарына сәйкес жергілікті бюджеттен қаржыландырылатын, Ақтөбе облысының білім беру ұйымдары қаржы жұмыскерлерінің лауазымдық айлықақыларына отыз пайыз мөлшерінде ынталандыру үстемеақылары белгіленсін.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