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128a" w14:textId="7991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"Ақтөбе облысының ауыз сумен жабдықтаудың баламасыз көздері болып табылатын сумен жабдықтаудың ерекше маңызды оқшау жүйелерінің тізбесін бекіту туралы" Ақтөбе облысы әкімдігінің 2022 жылғы 13 қаңтардағы № 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2024 жылғы 26 наурыздағы № 74 қаулысы. Ақтөбе облысының Әділет департаментінде 2024 жылғы 29 наурызда № 8547-04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"Ақтөбе облысының ауыз сумен жабдықтаудың баламасыз көздері болып табылатын сумен жабдықтаудың ерекше маңызды оқшау жүйелерінің тізбесін бекіту туралы" Ақтөбе облысы әкімдігінің 2022 жылғы 13 қаңтардағы № 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26589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Ақтөбе облысының ауыз сумен жабдықтаудың баламасыз көздері болып табылатын сумен жабдықтаудың ерекше маңызды оқшау жүйелерінің 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энергетика және тұрғын-үй коммуналдық шаруашылығы басқармасы" мемлекеттік мекемесі заңнамада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Ақтөбе облысы әкімдігінің интернет-ресурсында орналастыруды қамтамасыз етсін.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облысының ауыз сумен жабдықтаудың баламасыз көздері болып табылатын сумен жабдықтаудың ерекше маңызды оқшау жүйелерінің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бойынша нысандардың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"Бестамақ"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"Тамды"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"Үшқұдық"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"Сарыхобда"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"Бесқоспа"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"Болгарка"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"Есет батыр Көкіұлы"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"Жерұйық"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"Қарақұдық"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"Қарахобда"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"Маржанбұлақ"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"Самбай"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"Комсомол"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"Құмқұдық"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"Үшқатты"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"Әйке"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"Тереңсай"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"Толыбай"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"Ақтасты"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"Сұлукөл"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"Талдысай"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"Тымабұлақ"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"Жабасақ"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"Қарауылкелді"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"Ноғайты"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"Жарлы"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"Бұлактыкөл"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 арал"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"Қораши"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 батыр"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 бұлақ"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"Бадамша"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"Әлімбет"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"Ақжайық"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"Ащылысай"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"Жосалы"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"Қайрақты"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Қалдаяқов"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 Естек"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"Қобда"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"Әлия"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"Ақрап"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"Бегалы"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"Бесқұдық"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"Қызылжар"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"Жиренқопа"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"Өтек"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"Талдысай"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"Терісаққан"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"Жайсаң"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"Сарыжар"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"Саржансай"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"Қандыағаш"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"Ембі"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"Ақкемер"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"Жұрын"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"Қайынды"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"Ащысай"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"Жағабұлақ"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"Алтынды"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"Елек"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"Бұлақты"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"Сағашилі"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"Жем"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"Басшилі"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"Талдысай"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"Шұбарқұдық"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"Алтықарасу"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"Қопа"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"Құмқұдық"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"Екпетал"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"Көптоғай"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"Ақшатау"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"Қаракемер"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"Ақкемер"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"Аманкелді"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"Қарой"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"Қаратал"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"Кемер"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"Көсембай"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"Құмжарған"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"Сарбие"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"Бозой"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"Қауылжар"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"Бегімбет"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"Шілікті"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"Тоғыз"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"Қарашоқат"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"Шоқысу – Шалқар"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"Көпмола"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"Қопатай"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"Кеңдала"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"Ұлпан"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"Қайдауыл"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"Мөңке би"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"Қауылжар станциясы"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"Ақеспе"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"Қотыртас"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"Қаратоғай"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"Тұмалыкөл"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"Байқадам"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"Аққайтым"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"Жылтыр"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"Біршоғыр"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"Айырқызыл"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"Мамыр"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"Белшер" оқшау су құбыры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