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e373" w14:textId="59ce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 ауданында стационарлық емес сауда объектілерін орналастыру орындарын айқындау және бекіту туралы" Бурабай ауданы әкімдігінің 2022 жылғы 4 сәуірдегі № а-3/118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2024 жылғы 11 қарашадағы № а-11/450 қаулысы. Қазақстан Республикасының Әділет министрлігінде 2024 жылғы 13 қарашада № 8852-03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"Бурабай ауданында стационарлық емес сауда объектілерін орналастыру орындарын айқындау және бекіту туралы" Бурабай ауданы әкімдігінің 2022 жылғы 4 сәуірдегі № а-3/118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27518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Бурабай ауданының әкімдігі ҚАУЛЫ ЕТЕДІ:".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Бурабай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