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9214" w14:textId="764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Бурабай ауданының аумағында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8С-17/15 шешімі. Ақмола облысының Әділет департаментінде 2024 жылғы 25 маусымда № 8770-03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Бурабай ауданының аумағында шетелдіктер үшін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