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0186b0" w14:textId="30186b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Бурабай ауданы әкімдігінің 2022 жылғы 21 желтоқсандағы № а-12/443 "Бурабай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қаулысына өзгерістер енгізу туралы</w:t>
      </w:r>
    </w:p>
    <w:p>
      <w:pPr>
        <w:spacing w:after="0"/>
        <w:ind w:left="0"/>
        <w:jc w:val="both"/>
      </w:pPr>
      <w:r>
        <w:rPr>
          <w:rFonts w:ascii="Times New Roman"/>
          <w:b w:val="false"/>
          <w:i w:val="false"/>
          <w:color w:val="000000"/>
          <w:sz w:val="28"/>
        </w:rPr>
        <w:t>Ақмола облысы Бурабай ауданы әкімдігінің 2024 жылғы 19 наурыздағы № а-3/122 қаулысы. Ақмола облысының Әділет департаментінде 2024 жылғы 19 наурызда № 8712-03 болып тіркелді</w:t>
      </w:r>
    </w:p>
    <w:p>
      <w:pPr>
        <w:spacing w:after="0"/>
        <w:ind w:left="0"/>
        <w:jc w:val="both"/>
      </w:pPr>
      <w:bookmarkStart w:name="z1" w:id="0"/>
      <w:r>
        <w:rPr>
          <w:rFonts w:ascii="Times New Roman"/>
          <w:b w:val="false"/>
          <w:i w:val="false"/>
          <w:color w:val="000000"/>
          <w:sz w:val="28"/>
        </w:rPr>
        <w:t>
      Бурабай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"Бурабай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жүргізу қағидаларын бекіту туралы" Бурабай ауданы әкімдігінің 2022 жылғы 21 желтоқсандағы № а-12/443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31317 болып тіркелді) келесі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Бурабай ауданына бірыңғай сәулеттік келбет беруге бағытталған, көппәтерлі тұрғын үйлердің қасбеттерін, шатырларын ағымдағы немесе күрделі жөндеу жөніндегі іс-шараларды ұйымдастыру және өткізу </w:t>
      </w:r>
      <w:r>
        <w:rPr>
          <w:rFonts w:ascii="Times New Roman"/>
          <w:b w:val="false"/>
          <w:i w:val="false"/>
          <w:color w:val="000000"/>
          <w:sz w:val="28"/>
        </w:rPr>
        <w:t>ережелерінің</w:t>
      </w: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2), 3), 8) тармақшалары,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End w:id="2"/>
    <w:p>
      <w:pPr>
        <w:spacing w:after="0"/>
        <w:ind w:left="0"/>
        <w:jc w:val="both"/>
      </w:pPr>
      <w:r>
        <w:rPr>
          <w:rFonts w:ascii="Times New Roman"/>
          <w:b w:val="false"/>
          <w:i w:val="false"/>
          <w:color w:val="000000"/>
          <w:sz w:val="28"/>
        </w:rPr>
        <w:t>
      "2) кондоминиум объектісі – дара (бөлек) меншіктегі пәтерлерден, тұрғын емес үй-жайлардан, орынтұрақ орындарынан, қоймалардан және дара (бөлек) меншікте болмайтын және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ортақ мүліктен тұратын біртұтас мүліктік кешен;";</w:t>
      </w:r>
    </w:p>
    <w:p>
      <w:pPr>
        <w:spacing w:after="0"/>
        <w:ind w:left="0"/>
        <w:jc w:val="both"/>
      </w:pPr>
      <w:r>
        <w:rPr>
          <w:rFonts w:ascii="Times New Roman"/>
          <w:b w:val="false"/>
          <w:i w:val="false"/>
          <w:color w:val="000000"/>
          <w:sz w:val="28"/>
        </w:rPr>
        <w:t>
      "3) кондоминиум объектісінің ортақ мүлкі – дара (бөлек) меншіктегі пәтерлерден, тұрғын емес үй-жайлардан, орынтұрақ орындарынан, қоймалардан басқа, кондоминиум объектісінің бөліктері (қасбеттер, кіреберістер, вестибюльдер, холдар, дәліздер, баспалдақ марштары мен баспалдақ алаңдары, лифтілер, шатырлар, шатырастылар, техникалық қабаттар, жертөлелер, үйге ортақ инженерлік жүйелер мен жабдықтар, абоненттік пошта жәшіктері, көппәтерлі тұрғын үй тұрған жер учаскесі және (немесе) үй жанындағы жер учаскесі, абаттандыру элементтері және ортақ пайдаланылатын басқа да мүлік);";</w:t>
      </w:r>
    </w:p>
    <w:p>
      <w:pPr>
        <w:spacing w:after="0"/>
        <w:ind w:left="0"/>
        <w:jc w:val="both"/>
      </w:pPr>
      <w:r>
        <w:rPr>
          <w:rFonts w:ascii="Times New Roman"/>
          <w:b w:val="false"/>
          <w:i w:val="false"/>
          <w:color w:val="000000"/>
          <w:sz w:val="28"/>
        </w:rPr>
        <w:t>
      "8) көппәтерлі тұрғын үй кондоминиумы (бұдан әрі – кондоминиум) – Қазақстан Республикасының заңнамасында айқындалған тәртіппен тіркелген меншік нысаны, бұл ретте пәтерлер, тұрғын емес үй-жайлар, орынтұрақ орындары, қоймалар дара (бөлек) меншікте болады, ал дара (бөлек) меншікте емес бөліктер пәтерлердің, тұрғын емес үй-жайлардың, орынтұрақ орындарының, қоймалардың меншік иелеріне көппәтерлі тұрғын үй тұрған біртұтас бөлінбейтін жер учаскесін және (немесе) үй жанындағы жер учаскесін қоса алғанда, ортақ үлестік меншік құқығымен тиесілі болады;";</w:t>
      </w:r>
    </w:p>
    <w:p>
      <w:pPr>
        <w:spacing w:after="0"/>
        <w:ind w:left="0"/>
        <w:jc w:val="both"/>
      </w:pPr>
      <w:r>
        <w:rPr>
          <w:rFonts w:ascii="Times New Roman"/>
          <w:b w:val="false"/>
          <w:i w:val="false"/>
          <w:color w:val="000000"/>
          <w:sz w:val="28"/>
        </w:rPr>
        <w:t>
      "6. Егер жиналысқа пәтерлер, тұрғын емес үй-жайлар меншік иелерінің жалпы санының жартысынан астамы қатысса, жиналыс шешім қабылдауға құқылы.".</w:t>
      </w:r>
    </w:p>
    <w:bookmarkStart w:name="z4" w:id="3"/>
    <w:p>
      <w:pPr>
        <w:spacing w:after="0"/>
        <w:ind w:left="0"/>
        <w:jc w:val="both"/>
      </w:pPr>
      <w:r>
        <w:rPr>
          <w:rFonts w:ascii="Times New Roman"/>
          <w:b w:val="false"/>
          <w:i w:val="false"/>
          <w:color w:val="000000"/>
          <w:sz w:val="28"/>
        </w:rPr>
        <w:t>
      2. Осы қаулы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Бурабай ауданының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А.Садыков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