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6202" w14:textId="4a16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2024 жылғы 27 наурыздағы № 8С-16/6 шешімі. Ақмола облысының Әділет департаментінде 2024 жылғы 29 наурызда № 8726-03 болып тіркелді. Күші жойылды - Ақмола облысы Шортанды аудандық мәслихатының 2025 жылғы 19 желтоқсандағы № 8С-46/4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Ақмола облысы Шортанды аудандық мәслихатының 19.12.2025 </w:t>
      </w:r>
      <w:r>
        <w:rPr>
          <w:rFonts w:ascii="Times New Roman"/>
          <w:b w:val="false"/>
          <w:i w:val="false"/>
          <w:color w:val="ff0000"/>
          <w:sz w:val="28"/>
        </w:rPr>
        <w:t>№ 8С-46/4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