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28a0" w14:textId="6972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тұрғын үй көмегін көрсету мөлшерін және қағидасын айқындау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28 маусымдағы № 180/23-8 шешімі. Ақмола облысының Әділет департаментінде 2024 жылғы 3 шілдеде № 8781-03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Целиноград аудандық мәслихатының 16.03.2026 </w:t>
      </w:r>
      <w:r>
        <w:rPr>
          <w:rFonts w:ascii="Times New Roman"/>
          <w:b w:val="false"/>
          <w:i w:val="false"/>
          <w:color w:val="ff0000"/>
          <w:sz w:val="28"/>
        </w:rPr>
        <w:t>№ 466/62-8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Целиноград аудандық мәслихаты ШЕШІМ ҚАБЫЛДАДЫ:</w:t>
      </w:r>
    </w:p>
    <w:bookmarkStart w:name="z2" w:id="0"/>
    <w:p>
      <w:pPr>
        <w:spacing w:after="0"/>
        <w:ind w:left="0"/>
        <w:jc w:val="both"/>
      </w:pPr>
      <w:r>
        <w:rPr>
          <w:rFonts w:ascii="Times New Roman"/>
          <w:b w:val="false"/>
          <w:i w:val="false"/>
          <w:color w:val="000000"/>
          <w:sz w:val="28"/>
        </w:rPr>
        <w:t xml:space="preserve">
      1. Целиноград ауданында тұрғын үй көмегін көрсету мөлшері және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16.03.2026 </w:t>
      </w:r>
      <w:r>
        <w:rPr>
          <w:rFonts w:ascii="Times New Roman"/>
          <w:b w:val="false"/>
          <w:i w:val="false"/>
          <w:color w:val="000000"/>
          <w:sz w:val="28"/>
        </w:rPr>
        <w:t>№ 466/62-8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Целиноград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180/23-8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Целиноград ауданында тұрғын үй көмегін көрсету мөлшері және тәртібі</w:t>
      </w:r>
    </w:p>
    <w:bookmarkEnd w:id="2"/>
    <w:p>
      <w:pPr>
        <w:spacing w:after="0"/>
        <w:ind w:left="0"/>
        <w:jc w:val="both"/>
      </w:pPr>
      <w:r>
        <w:rPr>
          <w:rFonts w:ascii="Times New Roman"/>
          <w:b w:val="false"/>
          <w:i w:val="false"/>
          <w:color w:val="ff0000"/>
          <w:sz w:val="28"/>
        </w:rPr>
        <w:t xml:space="preserve">
      Ескерту. Мөлшері және қағидалар жаңа редакцияда - Ақмола облысы Целиноград аудандық мәслихатының 16.03.2026 </w:t>
      </w:r>
      <w:r>
        <w:rPr>
          <w:rFonts w:ascii="Times New Roman"/>
          <w:b w:val="false"/>
          <w:i w:val="false"/>
          <w:color w:val="ff0000"/>
          <w:sz w:val="28"/>
        </w:rPr>
        <w:t>№ 466/62-8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1 тарау. Жалпы ережелер</w:t>
      </w:r>
    </w:p>
    <w:bookmarkStart w:name="z6" w:id="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Целиноград ауданында тұратындарға: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"Целиноград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4"/>
    <w:p>
      <w:pPr>
        <w:spacing w:after="0"/>
        <w:ind w:left="0"/>
        <w:jc w:val="left"/>
      </w:pPr>
      <w:r>
        <w:rPr>
          <w:rFonts w:ascii="Times New Roman"/>
          <w:b/>
          <w:i w:val="false"/>
          <w:color w:val="000000"/>
        </w:rPr>
        <w:t xml:space="preserve"> 2 тарау. Тұрғын үй көмегін көрсету мөлшері</w:t>
      </w:r>
    </w:p>
    <w:bookmarkEnd w:id="4"/>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берушімен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есептейді.</w:t>
      </w:r>
    </w:p>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5 (бес) пайыз мөлшерінде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4-1-тармағына сәйкес есептейді. </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xml:space="preserve">
      7. Тұрғын үй көмегін тағайындау толық ағымдағы тоқсанға жүргізіледі, бұл ретте көрсетілетін қызметті алушының жиынтық кірісі және коммуналдық қызметтерінің шығыстары өткен тоқсан үшін есепке алынады. </w:t>
      </w:r>
    </w:p>
    <w:p>
      <w:pPr>
        <w:spacing w:after="0"/>
        <w:ind w:left="0"/>
        <w:jc w:val="both"/>
      </w:pPr>
      <w:r>
        <w:rPr>
          <w:rFonts w:ascii="Times New Roman"/>
          <w:b w:val="false"/>
          <w:i w:val="false"/>
          <w:color w:val="000000"/>
          <w:sz w:val="28"/>
        </w:rPr>
        <w:t>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