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1039" w14:textId="ef71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27 наурыздағы № 153/19-8 шешімі. Ақмола облысының Әділет департаментінде 2024 жылғы 29 наурызда № 8736-03 болып тіркелді. Күші жойылды - Ақмола облысы Целиноград ауданы мәслихатының 2025 жылғы 30 желтоқсандағы № 448/58-8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мәслихатының 30.12.2025 </w:t>
      </w:r>
      <w:r>
        <w:rPr>
          <w:rFonts w:ascii="Times New Roman"/>
          <w:b w:val="false"/>
          <w:i w:val="false"/>
          <w:color w:val="ff0000"/>
          <w:sz w:val="28"/>
        </w:rPr>
        <w:t>№ 448/58-8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